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9F" w:rsidRPr="0096149F" w:rsidRDefault="0096149F" w:rsidP="0096149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АДМИНИСТРАЦИЯ   2-ГО ПОНЫРОВСКОГО СЕЛЬСОВЕТА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 РАЙОНА КУРСКОЙ ОБЛАСТИ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306002 Курская область, Поныровский район, с.2-Поныри  ул.Писаревка-10 тел. (8-47135) 3-33-19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ПОСТАНОВЛЕНИЕ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с. 2-Поныри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12.02.2018г.                      № 5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 выделении на территории избирательных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участков 2-го Поныровского сельсовета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специальных мест для размещения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предвыборных печатных агитационных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материалов и определении помещений,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предоставляемых для проведения агитационных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публичных мероприятий зарегистрированным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кандидатам на должность Президента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Российской Федерации, их доверенным лицам,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политическим партиям, выдвинувшим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зарегистрированных кандидатов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соответствии с Федеральными законами от 10января 2003 года  № 19-ФЗ «О выборах Президента Российской Федерации» и от 6 октября  2003 года № 131-ФЗ«Об общих принципах организации местного самоуправления в Российской Федерации», в целях подготовки и проведения выборов Президента Российской Федерации 18 марта 2018 года Администрация 2-го Поныровского сельсовета</w:t>
      </w:r>
      <w:r w:rsidRPr="0096149F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 </w:t>
      </w: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 района Курской области  п о с т а н о в л я е т: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 Выделить на территории избирательных участков 2-го Поныровского</w:t>
      </w:r>
      <w:r w:rsidRPr="0096149F">
        <w:rPr>
          <w:rFonts w:ascii="PT-Astra-Sans-Regular" w:eastAsia="Times New Roman" w:hAnsi="PT-Astra-Sans-Regular" w:cs="Times New Roman"/>
          <w:i/>
          <w:iCs/>
          <w:color w:val="252525"/>
          <w:sz w:val="16"/>
          <w:lang w:eastAsia="ru-RU"/>
        </w:rPr>
        <w:t> </w:t>
      </w: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специальные места для размещения предвыборных печатных агитационных материалов зарегистрированных кандидатов на должность Президента Российской Федерации согласно приложению №1 к настоящему постановлению.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 Определить помещения, предоставляемые на территории 2-го Поныровского сельсовета для проведения агитационных публичных мероприятий зарегистрированным кандидатам на должность Президента Российской Федерации, их доверенным лицам, политическим партиям, выдвинувшим зарегистрированных кандидатов, согласно приложению № 2</w:t>
      </w: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br/>
        <w:t>к настоящему постановлению.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3. Контроль за исполнением настоящего постановления возложить на заместителя главы администрации 2- го Поныровского сельсовета Поныровского района.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4. Постановление вступает в силу со дня его подписания и подлежит официальному опубликованию (обнародованию) в установленном порядке.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2-го Поныровского  сельсовета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 района                                                                   Ю.А. Ломакин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Приложение № 1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 постановлению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Администрации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2-го Поныровского сельсовета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 района Курской области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от  12 февраля 2018 года № 5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Перечень  специальных мест для размещения предвыборных печатных агитационных материалов зарегистрированных кандидатов</w:t>
      </w:r>
      <w:r w:rsidRPr="0096149F">
        <w:rPr>
          <w:rFonts w:ascii="PT-Astra-Sans-Regular" w:eastAsia="Times New Roman" w:hAnsi="PT-Astra-Sans-Regular" w:cs="Times New Roman"/>
          <w:b/>
          <w:bCs/>
          <w:color w:val="252525"/>
          <w:sz w:val="16"/>
          <w:szCs w:val="16"/>
          <w:lang w:eastAsia="ru-RU"/>
        </w:rPr>
        <w:br/>
      </w:r>
      <w:r w:rsidRPr="0096149F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на должность Президента Российской Федерации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2"/>
        <w:gridCol w:w="2724"/>
        <w:gridCol w:w="2496"/>
        <w:gridCol w:w="2016"/>
      </w:tblGrid>
      <w:tr w:rsidR="0096149F" w:rsidRPr="0096149F" w:rsidTr="0096149F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№ п/п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Наименование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муниципального образования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Наименование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объекта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Адрес специальных мест</w:t>
            </w:r>
          </w:p>
        </w:tc>
      </w:tr>
      <w:tr w:rsidR="0096149F" w:rsidRPr="0096149F" w:rsidTr="0096149F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 Поныри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Здание МАП «Ярмаркап. Поныри»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306000,                                  Поныровский район,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 Поныри,                          ул. Октябрьская</w:t>
            </w:r>
          </w:p>
        </w:tc>
      </w:tr>
      <w:tr w:rsidR="0096149F" w:rsidRPr="0096149F" w:rsidTr="0096149F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 Поныри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Здание гостиницы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306000,                                  Поныровский район,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 Поныри,                          ул. Маяковского,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22</w:t>
            </w:r>
          </w:p>
        </w:tc>
      </w:tr>
      <w:tr w:rsidR="0096149F" w:rsidRPr="0096149F" w:rsidTr="0096149F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 Поныри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Здание бывшего КБО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306000,                                  Поныровский район,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 Поныри,                          ул. Ленина, 5</w:t>
            </w:r>
          </w:p>
        </w:tc>
      </w:tr>
      <w:tr w:rsidR="0096149F" w:rsidRPr="0096149F" w:rsidTr="0096149F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 Поныри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Здание МУП «Жилкомсервис</w:t>
            </w: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br/>
              <w:t>п. Поныри»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306000,                                  Поныровский район,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 Поныри,                          ул. М. Горького</w:t>
            </w:r>
          </w:p>
        </w:tc>
      </w:tr>
      <w:tr w:rsidR="0096149F" w:rsidRPr="0096149F" w:rsidTr="0096149F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Верхне-Смородинский  сельсовет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306013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Поныровский район,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 Ленинский</w:t>
            </w:r>
          </w:p>
        </w:tc>
      </w:tr>
      <w:tr w:rsidR="0096149F" w:rsidRPr="0096149F" w:rsidTr="0096149F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6.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Верхне-Смородинский  сельсовет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306012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Поныровский район,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д. Матвеевка</w:t>
            </w:r>
          </w:p>
        </w:tc>
      </w:tr>
      <w:tr w:rsidR="0096149F" w:rsidRPr="0096149F" w:rsidTr="0096149F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Возовский сельсовет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306010                 Поныровский район,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 Возы</w:t>
            </w:r>
          </w:p>
        </w:tc>
      </w:tr>
      <w:tr w:rsidR="0096149F" w:rsidRPr="0096149F" w:rsidTr="0096149F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Возовский сельсовет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306015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Поныровский район,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с. Брусовое</w:t>
            </w:r>
          </w:p>
        </w:tc>
      </w:tr>
      <w:tr w:rsidR="0096149F" w:rsidRPr="0096149F" w:rsidTr="0096149F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Горяйновский сельсовет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306009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Поныровский район,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с. Горяйново</w:t>
            </w:r>
          </w:p>
        </w:tc>
      </w:tr>
      <w:tr w:rsidR="0096149F" w:rsidRPr="0096149F" w:rsidTr="0096149F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Горяйновский сельсовет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306006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Поныровский район,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с. Бобровка</w:t>
            </w:r>
          </w:p>
        </w:tc>
      </w:tr>
      <w:tr w:rsidR="0096149F" w:rsidRPr="0096149F" w:rsidTr="0096149F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Ольховатский сельсовет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306018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Поныровский район,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с. Ольховатка</w:t>
            </w:r>
          </w:p>
        </w:tc>
      </w:tr>
      <w:tr w:rsidR="0096149F" w:rsidRPr="0096149F" w:rsidTr="0096149F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Ольховатский сельсовет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306004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Поныровский район,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с. Игишево</w:t>
            </w:r>
          </w:p>
        </w:tc>
      </w:tr>
      <w:tr w:rsidR="0096149F" w:rsidRPr="0096149F" w:rsidTr="0096149F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Ольховатский сельсовет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306014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Поныровский район,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с. Становое</w:t>
            </w:r>
          </w:p>
        </w:tc>
      </w:tr>
      <w:tr w:rsidR="0096149F" w:rsidRPr="0096149F" w:rsidTr="0096149F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Первомайский сельсовет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306007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Поныровский район,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д. Прилепы</w:t>
            </w:r>
          </w:p>
        </w:tc>
      </w:tr>
      <w:tr w:rsidR="0096149F" w:rsidRPr="0096149F" w:rsidTr="0096149F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Первомайский сельсовет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306005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Поныровский район,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с. Березовец</w:t>
            </w:r>
          </w:p>
        </w:tc>
      </w:tr>
      <w:tr w:rsidR="0096149F" w:rsidRPr="0096149F" w:rsidTr="0096149F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1-й Поныровский сельсовет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306001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Поныровский район,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с. 1-е Поныри</w:t>
            </w:r>
          </w:p>
        </w:tc>
      </w:tr>
      <w:tr w:rsidR="0096149F" w:rsidRPr="0096149F" w:rsidTr="0096149F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2-й Поныровский сельсовет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306002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Поныровский район,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с. 2-е Поныри,                           ул. Писаревка</w:t>
            </w:r>
          </w:p>
        </w:tc>
      </w:tr>
    </w:tbl>
    <w:p w:rsidR="0096149F" w:rsidRPr="0096149F" w:rsidRDefault="0096149F" w:rsidP="0096149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Приложение № 2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 постановлению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Администрации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2-го Поныровского сельсовета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Поныровского района Курской области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от  12 февраля 2018 года № 5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ПЕРЕЧЕНЬ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помещений, предоставляемых на территории 2-го Поныровского сельсовета для проведения агитационных публичных мероприятий зарегистрированным кандидатам на должность Президента Российской Федерации, их доверенным лицам, политическим партиям, выдвинувшим зарегистрированных кандидатов</w:t>
      </w:r>
    </w:p>
    <w:p w:rsidR="0096149F" w:rsidRPr="0096149F" w:rsidRDefault="0096149F" w:rsidP="0096149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96149F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2"/>
        <w:gridCol w:w="2724"/>
        <w:gridCol w:w="2496"/>
        <w:gridCol w:w="2016"/>
      </w:tblGrid>
      <w:tr w:rsidR="0096149F" w:rsidRPr="0096149F" w:rsidTr="0096149F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№ п/п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Наименование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муниципального образования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Наименование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объекта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Адрес</w:t>
            </w:r>
          </w:p>
        </w:tc>
      </w:tr>
      <w:tr w:rsidR="0096149F" w:rsidRPr="0096149F" w:rsidTr="0096149F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Верхне-Смородинский  сельсовет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Здание администрации сельсовета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306013Поныровский район,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 Ленинский,</w:t>
            </w:r>
          </w:p>
        </w:tc>
      </w:tr>
      <w:tr w:rsidR="0096149F" w:rsidRPr="0096149F" w:rsidTr="0096149F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Верхне-Смородинский  сельсовет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306012Поныровский район,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д. Матвеевка</w:t>
            </w:r>
          </w:p>
        </w:tc>
      </w:tr>
      <w:tr w:rsidR="0096149F" w:rsidRPr="0096149F" w:rsidTr="0096149F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Возовский сельсовет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МКУК «Возовский сельский Дом                       культуры»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306010                                    Поныровский район,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п. Возы,                              ул. Комсомольская, 5</w:t>
            </w:r>
          </w:p>
        </w:tc>
      </w:tr>
      <w:tr w:rsidR="0096149F" w:rsidRPr="0096149F" w:rsidTr="0096149F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Возовский сельсовет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306015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Поныровский район,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с. Брусовое</w:t>
            </w:r>
          </w:p>
        </w:tc>
      </w:tr>
      <w:tr w:rsidR="0096149F" w:rsidRPr="0096149F" w:rsidTr="0096149F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Горяйновский сельсовет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306009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Поныровский район,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с. Горяйново</w:t>
            </w:r>
          </w:p>
        </w:tc>
      </w:tr>
      <w:tr w:rsidR="0096149F" w:rsidRPr="0096149F" w:rsidTr="0096149F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Горяйновский сельсовет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МКУК «Бобровский сельский Дом                       культуры»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306006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Поныровский район,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с. Бобровка</w:t>
            </w:r>
          </w:p>
        </w:tc>
      </w:tr>
      <w:tr w:rsidR="0096149F" w:rsidRPr="0096149F" w:rsidTr="0096149F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Ольховатский сельсовет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МКУК «Ольховатский сельский Дом                       культуры»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306018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Поныровский район,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с. Ольховатка,ул. Погорельцы</w:t>
            </w:r>
          </w:p>
        </w:tc>
      </w:tr>
      <w:tr w:rsidR="0096149F" w:rsidRPr="0096149F" w:rsidTr="0096149F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Ольховатский сельсовет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306004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Поныровский район,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с. Игишево</w:t>
            </w:r>
          </w:p>
        </w:tc>
      </w:tr>
      <w:tr w:rsidR="0096149F" w:rsidRPr="0096149F" w:rsidTr="0096149F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Ольховатский сельсовет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МКУК «Становской сельский Дом                       культуры»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306014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Поныровский район,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с. Становое</w:t>
            </w:r>
          </w:p>
        </w:tc>
      </w:tr>
      <w:tr w:rsidR="0096149F" w:rsidRPr="0096149F" w:rsidTr="0096149F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10.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Первомайский сельсовет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306007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Поныровский район,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с. Первомайское</w:t>
            </w:r>
          </w:p>
        </w:tc>
      </w:tr>
      <w:tr w:rsidR="0096149F" w:rsidRPr="0096149F" w:rsidTr="0096149F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Первомайский сельсовет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МКУК «Березовецкий сельский Дом                       культуры»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306005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Поныровский район,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с. Березовец, 149</w:t>
            </w:r>
          </w:p>
        </w:tc>
      </w:tr>
      <w:tr w:rsidR="0096149F" w:rsidRPr="0096149F" w:rsidTr="0096149F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1-й Поныровский сельсовет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МКУК «1-й Поныровский сельский Дом культуры»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306001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Поныровский район,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с. 1-е Поныри,     ул. Быковка, 22</w:t>
            </w:r>
          </w:p>
        </w:tc>
      </w:tr>
      <w:tr w:rsidR="0096149F" w:rsidRPr="0096149F" w:rsidTr="0096149F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2-й Поныровский сельсовет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МКУК «2 - ой Поныровский  сельский  Дом  культуры»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306002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Поныровский район,</w:t>
            </w:r>
          </w:p>
          <w:p w:rsidR="0096149F" w:rsidRPr="0096149F" w:rsidRDefault="0096149F" w:rsidP="009614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96149F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с. 2-е Поныри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6149F"/>
    <w:rsid w:val="00560C54"/>
    <w:rsid w:val="0074318C"/>
    <w:rsid w:val="0096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149F"/>
    <w:rPr>
      <w:i/>
      <w:iCs/>
    </w:rPr>
  </w:style>
  <w:style w:type="character" w:styleId="a5">
    <w:name w:val="Strong"/>
    <w:basedOn w:val="a0"/>
    <w:uiPriority w:val="22"/>
    <w:qFormat/>
    <w:rsid w:val="00961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903</Words>
  <Characters>5152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2023-10-06T06:11:00Z</dcterms:created>
  <dcterms:modified xsi:type="dcterms:W3CDTF">2023-10-06T06:11:00Z</dcterms:modified>
</cp:coreProperties>
</file>