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A0" w:rsidRDefault="008B78A0" w:rsidP="008B78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  2-ГО ПОНЫРОВСКОГО СЕЛЬСОВЕТА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306002 Курская область, Поныровский район, с.2-Поныри  ул.Писаревка-10 тел. (8-47135) 3-33-19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 2-Поныри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12.02.2018г.                      № 4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определении специальных мест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размещения печатных предвыборных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агитационных материалов политических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партий и кандидатов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пунктами 7, 8, со ст. 55 Федерального Закона «О выборах президента  Российской Федерации» администрация 2-го Поныровского сельсовета Поныровского Курской области ПОСТАНОВЛЯЕТ: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Определить следующие специальные места для размещения печатных предвыборных агитационных материалов политических партий и кандидатов на территории 2-го Поныровского сельсовета Поныровского района Курской области :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избирательный участок № 829: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здание МКОУ «Краснооктябрьская средняя общеобразовательная школа»: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здание администрации 2-го Поныровского сельсовета: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здание магазина «Надежда»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со дня его подписания и подлежит опубликованию (обнародованию) в установленном порядке.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Контроль за исполнением настоящего постановления оставляю за собой.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  сельсовета</w:t>
      </w:r>
    </w:p>
    <w:p w:rsidR="008B78A0" w:rsidRDefault="008B78A0" w:rsidP="008B78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                                                                 Ю.А. Ломакин</w:t>
      </w:r>
    </w:p>
    <w:p w:rsidR="00560C54" w:rsidRPr="008B78A0" w:rsidRDefault="00560C54" w:rsidP="008B78A0"/>
    <w:sectPr w:rsidR="00560C54" w:rsidRPr="008B78A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560C54"/>
    <w:rsid w:val="0074318C"/>
    <w:rsid w:val="008B78A0"/>
    <w:rsid w:val="0096149F"/>
    <w:rsid w:val="00C2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2023-10-06T06:11:00Z</dcterms:created>
  <dcterms:modified xsi:type="dcterms:W3CDTF">2023-10-06T06:12:00Z</dcterms:modified>
</cp:coreProperties>
</file>