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79" w:rsidRDefault="008A3479" w:rsidP="008A347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  2-ГО   ПОНЫРОВСКОГО  СЕЛЬСОВЕТА</w:t>
      </w:r>
    </w:p>
    <w:p w:rsidR="008A3479" w:rsidRDefault="008A3479" w:rsidP="008A347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ПОНЫРОВСКОГО РАЙОНА   КУРСКОЙ ОБЛАСТИ</w:t>
      </w:r>
    </w:p>
    <w:p w:rsidR="008A3479" w:rsidRDefault="008A3479" w:rsidP="008A347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A3479" w:rsidRDefault="008A3479" w:rsidP="008A347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A3479" w:rsidRDefault="008A3479" w:rsidP="008A347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8A3479" w:rsidRDefault="008A3479" w:rsidP="008A34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 3.04.2015г               №8</w:t>
      </w:r>
    </w:p>
    <w:p w:rsidR="008A3479" w:rsidRDefault="008A3479" w:rsidP="008A34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--------------------------</w:t>
      </w:r>
    </w:p>
    <w:p w:rsidR="008A3479" w:rsidRDefault="008A3479" w:rsidP="008A34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306002, Курская область,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</w:t>
      </w:r>
    </w:p>
    <w:p w:rsidR="008A3479" w:rsidRDefault="008A3479" w:rsidP="008A34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2-е Поныри</w:t>
      </w:r>
    </w:p>
    <w:p w:rsidR="008A3479" w:rsidRDefault="008A3479" w:rsidP="008A34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ул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.П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исаревка</w:t>
      </w:r>
    </w:p>
    <w:p w:rsidR="008A3479" w:rsidRDefault="008A3479" w:rsidP="008A34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A3479" w:rsidRDefault="008A3479" w:rsidP="008A34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A3479" w:rsidRDefault="008A3479" w:rsidP="008A34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О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изменении  почтового адреса</w:t>
      </w:r>
    </w:p>
    <w:p w:rsidR="008A3479" w:rsidRDefault="008A3479" w:rsidP="008A347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A3479" w:rsidRDefault="008A3479" w:rsidP="008A347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Рассмотрев заявление  Воронина Николая Ивановича  проживающей по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адресу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;К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урская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область,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район, с.2- Поныри  ул. Писаревка 55 о присвоении  почтового адреса  объектам недвижимого имущества, Администрация 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  района Курской области постановляет;</w:t>
      </w:r>
    </w:p>
    <w:p w:rsidR="008A3479" w:rsidRDefault="008A3479" w:rsidP="008A347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A3479" w:rsidRDefault="008A3479" w:rsidP="008A34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 Изменить почтовый адрес земельному участку  с кадастровым номером 46:1:;050101:313    принадлежащий Воронину Николаю Ивановичу: Курская область,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район, с.2-Поныри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 ,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ул. Писаревка д. 55 кв2  на адрес Курская область,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район,   с.2-Поныри  ул. Писаревка 55 а</w:t>
      </w:r>
    </w:p>
    <w:p w:rsidR="008A3479" w:rsidRDefault="008A3479" w:rsidP="008A34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A3479" w:rsidRDefault="008A3479" w:rsidP="008A34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2.Постановление вступает в силу  со дня его подписания</w:t>
      </w:r>
    </w:p>
    <w:p w:rsidR="008A3479" w:rsidRDefault="008A3479" w:rsidP="008A34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A3479" w:rsidRDefault="008A3479" w:rsidP="008A34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A3479" w:rsidRDefault="008A3479" w:rsidP="008A34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Глава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                    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Л.А.Егупова</w:t>
      </w:r>
      <w:proofErr w:type="spellEnd"/>
    </w:p>
    <w:p w:rsidR="008A3479" w:rsidRDefault="008A3479" w:rsidP="008A34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A3479" w:rsidRDefault="008A3479" w:rsidP="008A34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A3479" w:rsidRDefault="008A3479" w:rsidP="008A34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A3479" w:rsidRDefault="008A3479" w:rsidP="008A34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Копия верна:</w:t>
      </w:r>
    </w:p>
    <w:p w:rsidR="008A3479" w:rsidRDefault="008A3479" w:rsidP="008A34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Подлинный документ хранится в делах Администрации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</w:t>
      </w:r>
    </w:p>
    <w:p w:rsidR="008A3479" w:rsidRDefault="008A3479" w:rsidP="008A34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Глава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 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Л.А.Егупова</w:t>
      </w:r>
      <w:proofErr w:type="spellEnd"/>
    </w:p>
    <w:p w:rsidR="00560C54" w:rsidRPr="008A3479" w:rsidRDefault="00560C54" w:rsidP="008A3479"/>
    <w:sectPr w:rsidR="00560C54" w:rsidRPr="008A347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1F20"/>
    <w:multiLevelType w:val="multilevel"/>
    <w:tmpl w:val="0D86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149F"/>
    <w:rsid w:val="001D1219"/>
    <w:rsid w:val="001E0B91"/>
    <w:rsid w:val="002324F6"/>
    <w:rsid w:val="00237D09"/>
    <w:rsid w:val="00237D0A"/>
    <w:rsid w:val="002E3350"/>
    <w:rsid w:val="00543407"/>
    <w:rsid w:val="00560C54"/>
    <w:rsid w:val="006E109A"/>
    <w:rsid w:val="0074318C"/>
    <w:rsid w:val="008A3479"/>
    <w:rsid w:val="008B78A0"/>
    <w:rsid w:val="00930FD1"/>
    <w:rsid w:val="00936519"/>
    <w:rsid w:val="0096149F"/>
    <w:rsid w:val="00B94F7D"/>
    <w:rsid w:val="00C251AF"/>
    <w:rsid w:val="00C41D0F"/>
    <w:rsid w:val="00CC3DD8"/>
    <w:rsid w:val="00CF25F0"/>
    <w:rsid w:val="00DE63BC"/>
    <w:rsid w:val="00DF395E"/>
    <w:rsid w:val="00EE19E2"/>
    <w:rsid w:val="00EF44F9"/>
    <w:rsid w:val="00FB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149F"/>
    <w:rPr>
      <w:i/>
      <w:iCs/>
    </w:rPr>
  </w:style>
  <w:style w:type="character" w:styleId="a5">
    <w:name w:val="Strong"/>
    <w:basedOn w:val="a0"/>
    <w:uiPriority w:val="22"/>
    <w:qFormat/>
    <w:rsid w:val="009614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2023-10-06T06:11:00Z</dcterms:created>
  <dcterms:modified xsi:type="dcterms:W3CDTF">2023-10-06T06:24:00Z</dcterms:modified>
</cp:coreProperties>
</file>