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E1" w:rsidRDefault="004F0DE1" w:rsidP="004F0D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03.04.2015г               №9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306002, Курская область, Поныровский район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Д.Большая дорога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присвоении  почтового адреса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заявление  Сазонова Сергея Викторовича  проживающего по адресу; Курская область, Поныровский район, с.Ольховатка , ул.Новосельцы                  о присвоении  почтового адреса  объектам недвижимого имущества, Администрация  2-го Поныровского сельсовета, Поныровского  района Курской области постановляет::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Присвоить почтовый адрес земельному участку  с кадастровым номером 46:18: 050401:27  и жилому дому с кадастровым номером 46:18:050101 254 принадлежащий Сазонову Сергею Викторовичу: Курская область, Поныровский район, д.Большая дорога  6.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  со дня его подписания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F0DE1" w:rsidRDefault="004F0DE1" w:rsidP="004F0D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    Л.А.Егупова</w:t>
      </w:r>
    </w:p>
    <w:p w:rsidR="00560C54" w:rsidRPr="004F0DE1" w:rsidRDefault="00560C54" w:rsidP="004F0DE1"/>
    <w:sectPr w:rsidR="00560C54" w:rsidRPr="004F0D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170E82"/>
    <w:rsid w:val="001D1219"/>
    <w:rsid w:val="001E0B91"/>
    <w:rsid w:val="002324F6"/>
    <w:rsid w:val="00237D09"/>
    <w:rsid w:val="00237D0A"/>
    <w:rsid w:val="002E3350"/>
    <w:rsid w:val="004F0DE1"/>
    <w:rsid w:val="00543407"/>
    <w:rsid w:val="00560C54"/>
    <w:rsid w:val="006E109A"/>
    <w:rsid w:val="0074318C"/>
    <w:rsid w:val="008A3479"/>
    <w:rsid w:val="008B78A0"/>
    <w:rsid w:val="00930FD1"/>
    <w:rsid w:val="00936519"/>
    <w:rsid w:val="0096149F"/>
    <w:rsid w:val="00B94F7D"/>
    <w:rsid w:val="00C251AF"/>
    <w:rsid w:val="00C41D0F"/>
    <w:rsid w:val="00CC3DD8"/>
    <w:rsid w:val="00CF25F0"/>
    <w:rsid w:val="00DE63BC"/>
    <w:rsid w:val="00DF395E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2023-10-06T06:11:00Z</dcterms:created>
  <dcterms:modified xsi:type="dcterms:W3CDTF">2023-10-06T06:25:00Z</dcterms:modified>
</cp:coreProperties>
</file>