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71" w:rsidRDefault="00050471" w:rsidP="0005047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 2-ГО   ПОНЫРОВСКОГО  СЕЛЬСОВЕТА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 КУРСКОЙ ОБЛАСТИ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03.04.2015г               №7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--------------------------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306002,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2-е Поныри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ул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.П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исаревка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изменении  почтового адреса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Рассмотрев заявление  Дородных Ольги  Никитичны  проживающей по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адресу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;К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урская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район, с.2- Поныри  ул. Писаревка 55 о присвоении  почтового адреса  объектам недвижимого имущества, Администрация 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 района Курской области постановляет;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Изменить почтовый адрес земельному участку  с кадастровым номером 46:18:050101:47    принадлежащий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Дородных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Ольги Никитичне: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район, с.2-Поныри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,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ул. Писаревка д. 55 кв1  на адрес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район,   с.2-Поныри  ул. Писаревка  д.55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2.Постановление вступает в силу  со дня его подписания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Л.А.Егупова</w:t>
      </w:r>
      <w:proofErr w:type="spellEnd"/>
    </w:p>
    <w:p w:rsidR="00050471" w:rsidRDefault="00050471" w:rsidP="000504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Копия верна: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Подлинный документ хранится в делах Администрации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</w:t>
      </w:r>
    </w:p>
    <w:p w:rsidR="00050471" w:rsidRDefault="00050471" w:rsidP="000504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                       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Л.А.Егупова</w:t>
      </w:r>
      <w:proofErr w:type="spellEnd"/>
    </w:p>
    <w:p w:rsidR="00050471" w:rsidRDefault="00050471" w:rsidP="000504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60C54" w:rsidRPr="00050471" w:rsidRDefault="00560C54" w:rsidP="00050471"/>
    <w:sectPr w:rsidR="00560C54" w:rsidRPr="0005047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49F"/>
    <w:rsid w:val="00050471"/>
    <w:rsid w:val="0007049B"/>
    <w:rsid w:val="00170E82"/>
    <w:rsid w:val="001D1219"/>
    <w:rsid w:val="001E0B91"/>
    <w:rsid w:val="002324F6"/>
    <w:rsid w:val="00237D09"/>
    <w:rsid w:val="00237D0A"/>
    <w:rsid w:val="002E3350"/>
    <w:rsid w:val="004F0DE1"/>
    <w:rsid w:val="00543407"/>
    <w:rsid w:val="00560C54"/>
    <w:rsid w:val="006E109A"/>
    <w:rsid w:val="0074318C"/>
    <w:rsid w:val="008A3479"/>
    <w:rsid w:val="008B78A0"/>
    <w:rsid w:val="00930FD1"/>
    <w:rsid w:val="00936519"/>
    <w:rsid w:val="0096149F"/>
    <w:rsid w:val="00B94F7D"/>
    <w:rsid w:val="00C251AF"/>
    <w:rsid w:val="00C41D0F"/>
    <w:rsid w:val="00CC3DD8"/>
    <w:rsid w:val="00CF25F0"/>
    <w:rsid w:val="00DE63BC"/>
    <w:rsid w:val="00DF395E"/>
    <w:rsid w:val="00EE19E2"/>
    <w:rsid w:val="00EF44F9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2023-10-06T06:11:00Z</dcterms:created>
  <dcterms:modified xsi:type="dcterms:W3CDTF">2023-10-06T06:25:00Z</dcterms:modified>
</cp:coreProperties>
</file>