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A" w:rsidRDefault="00261BFA" w:rsidP="00261B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30.03.2015г               №6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306002, Курская область, Поныровский район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2-е Поныри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Ул.Писаревка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присвоении  почтового адреса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заявление  Стекачевой Анне Максимовне проживающего по адресу: Курская область, Поныровский район, 2-е Поныри , ул.Писаревка д.31 о присвоении почтового адреса объекту недвижимого имущества , Администрации 2-го Поныровского сельсовета, Поныровского района, Курской области  постановляет: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1.Присвоить объекту недвижимого имущества, земельному участку с кадастровым номером 46:18:050101:37   и жилому дому почтовый адрес Курская область, Поныровский район, 2-е Поныри ул.Писаревка  д.31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 со дня его подписания.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61BFA" w:rsidRDefault="00261BFA" w:rsidP="00261B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  Л.А.Егупова</w:t>
      </w:r>
    </w:p>
    <w:p w:rsidR="00560C54" w:rsidRPr="00261BFA" w:rsidRDefault="00560C54" w:rsidP="00261BFA"/>
    <w:sectPr w:rsidR="00560C54" w:rsidRPr="00261BF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7049B"/>
    <w:rsid w:val="00170E82"/>
    <w:rsid w:val="001D1219"/>
    <w:rsid w:val="001E0B91"/>
    <w:rsid w:val="002324F6"/>
    <w:rsid w:val="00237D09"/>
    <w:rsid w:val="00237D0A"/>
    <w:rsid w:val="00261BFA"/>
    <w:rsid w:val="002E3350"/>
    <w:rsid w:val="004F0DE1"/>
    <w:rsid w:val="00543407"/>
    <w:rsid w:val="00560C54"/>
    <w:rsid w:val="006E109A"/>
    <w:rsid w:val="0074318C"/>
    <w:rsid w:val="008A3479"/>
    <w:rsid w:val="008B78A0"/>
    <w:rsid w:val="00930FD1"/>
    <w:rsid w:val="00936519"/>
    <w:rsid w:val="0096149F"/>
    <w:rsid w:val="00B94F7D"/>
    <w:rsid w:val="00C251AF"/>
    <w:rsid w:val="00C41D0F"/>
    <w:rsid w:val="00CC3DD8"/>
    <w:rsid w:val="00CF25F0"/>
    <w:rsid w:val="00DE63BC"/>
    <w:rsid w:val="00DF395E"/>
    <w:rsid w:val="00E167D3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2023-10-06T06:11:00Z</dcterms:created>
  <dcterms:modified xsi:type="dcterms:W3CDTF">2023-10-06T06:26:00Z</dcterms:modified>
</cp:coreProperties>
</file>