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23" w:rsidRDefault="00110023" w:rsidP="001100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11.03.2015г               №5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  снятии   с  регистрационного учета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получения жилья детей сирот.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  соответствии  с распоряжением Администрации Курской области от 30 декабря 2014 года №1094-ра  Об утверждении списков сирот и детей  оставшихся без попечения родителей, которые подлежат  однократному  обеспечению благоустроенными жилыми помещениями  специализированному жилищному фонду Курской области по  договорам  специализированных  жилых помещений  в рамках государственных программ  Курской области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доступными комфортным  жильем  и коммунальными услугами граждан  в Курской области».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1.Снять с регистрационного учета детей- сирот получившим квартиры Быкову Наталью Александровну и  Карпову Светлану  Андреевну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2.Постановление  вступает в  силу  с момента  его подписания.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10023" w:rsidRDefault="00110023" w:rsidP="001100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 Л.А.Егупова</w:t>
      </w:r>
    </w:p>
    <w:p w:rsidR="00560C54" w:rsidRPr="00110023" w:rsidRDefault="00560C54" w:rsidP="00110023"/>
    <w:sectPr w:rsidR="00560C54" w:rsidRPr="001100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50471"/>
    <w:rsid w:val="0007049B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F0DE1"/>
    <w:rsid w:val="00543407"/>
    <w:rsid w:val="00560C54"/>
    <w:rsid w:val="006446F3"/>
    <w:rsid w:val="006E109A"/>
    <w:rsid w:val="0074318C"/>
    <w:rsid w:val="008A3479"/>
    <w:rsid w:val="008B78A0"/>
    <w:rsid w:val="00930FD1"/>
    <w:rsid w:val="00936519"/>
    <w:rsid w:val="0096149F"/>
    <w:rsid w:val="00B94F7D"/>
    <w:rsid w:val="00C251AF"/>
    <w:rsid w:val="00C41D0F"/>
    <w:rsid w:val="00CC3DD8"/>
    <w:rsid w:val="00CF25F0"/>
    <w:rsid w:val="00DE63BC"/>
    <w:rsid w:val="00DF395E"/>
    <w:rsid w:val="00E167D3"/>
    <w:rsid w:val="00EE19E2"/>
    <w:rsid w:val="00EF44F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2023-10-06T06:11:00Z</dcterms:created>
  <dcterms:modified xsi:type="dcterms:W3CDTF">2023-10-06T06:26:00Z</dcterms:modified>
</cp:coreProperties>
</file>