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193" w:rsidRDefault="00492193" w:rsidP="0049219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АДМИНИСТРАЦИЯ  2-ГО   ПОНЫРОВСКОГО  СЕЛЬСОВЕТА</w:t>
      </w:r>
    </w:p>
    <w:p w:rsidR="00492193" w:rsidRDefault="00492193" w:rsidP="0049219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ПОНЫРОВСКОГО РАЙОНА   КУРСКОЙ ОБЛАСТИ</w:t>
      </w:r>
    </w:p>
    <w:p w:rsidR="00492193" w:rsidRDefault="00492193" w:rsidP="0049219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492193" w:rsidRDefault="00492193" w:rsidP="0049219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492193" w:rsidRDefault="00492193" w:rsidP="0049219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ПОСТАНОВЛЕНИЕ</w:t>
      </w:r>
    </w:p>
    <w:p w:rsidR="00492193" w:rsidRDefault="00492193" w:rsidP="0049219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от 02.03.2015г               №4</w:t>
      </w:r>
    </w:p>
    <w:p w:rsidR="00492193" w:rsidRDefault="00492193" w:rsidP="0049219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--------------------------</w:t>
      </w:r>
    </w:p>
    <w:p w:rsidR="00492193" w:rsidRDefault="00492193" w:rsidP="0049219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306002, Курская область, Поныровский район</w:t>
      </w:r>
    </w:p>
    <w:p w:rsidR="00492193" w:rsidRDefault="00492193" w:rsidP="0049219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2-й Поныровский  сельсовет ,</w:t>
      </w:r>
    </w:p>
    <w:p w:rsidR="00492193" w:rsidRDefault="00492193" w:rsidP="0049219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д.Большая  дорога</w:t>
      </w:r>
    </w:p>
    <w:p w:rsidR="00492193" w:rsidRDefault="00492193" w:rsidP="0049219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492193" w:rsidRDefault="00492193" w:rsidP="0049219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492193" w:rsidRDefault="00492193" w:rsidP="0049219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 присвоении  почтового адреса</w:t>
      </w:r>
    </w:p>
    <w:p w:rsidR="00492193" w:rsidRDefault="00492193" w:rsidP="0049219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492193" w:rsidRDefault="00492193" w:rsidP="0049219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Рассмотрев заявление  Казначеева Николая Викторовича проживающего по адресу: Курская область, Поныровский район, 2-й Поныровский сельсовет ,   д.Большая дорога д.52 о присвоении почтового адреса объекту недвижимого имущества , Администрации 2-го Поныровского сельсовета, Поныровского района, Курской области  постановляет:</w:t>
      </w:r>
    </w:p>
    <w:p w:rsidR="00492193" w:rsidRDefault="00492193" w:rsidP="0049219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492193" w:rsidRDefault="00492193" w:rsidP="0049219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1.Присвоить объекту недвижимого имущества, земельному участку с кадастровым номером 46:18:050401:10   почтовый адрес Курская область, Поныровский район, 2-й Поныровский  сельсовет, д. Большая дорога  д.52</w:t>
      </w:r>
    </w:p>
    <w:p w:rsidR="00492193" w:rsidRDefault="00492193" w:rsidP="0049219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492193" w:rsidRDefault="00492193" w:rsidP="0049219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2.Постановление вступает в силу со дня его подписания.</w:t>
      </w:r>
    </w:p>
    <w:p w:rsidR="00492193" w:rsidRDefault="00492193" w:rsidP="0049219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492193" w:rsidRDefault="00492193" w:rsidP="0049219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492193" w:rsidRDefault="00492193" w:rsidP="0049219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492193" w:rsidRDefault="00492193" w:rsidP="0049219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Глава 2-го Поныровского сельсовета                              Л.А.Егупова</w:t>
      </w:r>
    </w:p>
    <w:p w:rsidR="00492193" w:rsidRDefault="00492193" w:rsidP="0049219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492193" w:rsidRDefault="00492193" w:rsidP="0049219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492193" w:rsidRDefault="00492193" w:rsidP="0049219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Копия верна:</w:t>
      </w:r>
    </w:p>
    <w:p w:rsidR="00492193" w:rsidRDefault="00492193" w:rsidP="0049219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Подлинный документ хранится в делах Администрации 2-го Поныровского сельсовета</w:t>
      </w:r>
    </w:p>
    <w:p w:rsidR="00492193" w:rsidRDefault="00492193" w:rsidP="0049219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Глава 2-го Поныровского сельсовета                                 Л.А.Егупова</w:t>
      </w:r>
    </w:p>
    <w:p w:rsidR="00560C54" w:rsidRPr="00492193" w:rsidRDefault="00560C54" w:rsidP="00492193"/>
    <w:sectPr w:rsidR="00560C54" w:rsidRPr="00492193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81F20"/>
    <w:multiLevelType w:val="multilevel"/>
    <w:tmpl w:val="0D864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96149F"/>
    <w:rsid w:val="00050471"/>
    <w:rsid w:val="0007049B"/>
    <w:rsid w:val="00110023"/>
    <w:rsid w:val="00170E82"/>
    <w:rsid w:val="001D1219"/>
    <w:rsid w:val="001E0B91"/>
    <w:rsid w:val="002324F6"/>
    <w:rsid w:val="00237D09"/>
    <w:rsid w:val="00237D0A"/>
    <w:rsid w:val="00261BFA"/>
    <w:rsid w:val="002E3350"/>
    <w:rsid w:val="00492193"/>
    <w:rsid w:val="004F0DE1"/>
    <w:rsid w:val="00543407"/>
    <w:rsid w:val="00560C54"/>
    <w:rsid w:val="006446F3"/>
    <w:rsid w:val="006E109A"/>
    <w:rsid w:val="0074318C"/>
    <w:rsid w:val="008A3479"/>
    <w:rsid w:val="008B78A0"/>
    <w:rsid w:val="00930FD1"/>
    <w:rsid w:val="00936519"/>
    <w:rsid w:val="0096149F"/>
    <w:rsid w:val="009D58DC"/>
    <w:rsid w:val="00B94F7D"/>
    <w:rsid w:val="00C251AF"/>
    <w:rsid w:val="00C41D0F"/>
    <w:rsid w:val="00CC3DD8"/>
    <w:rsid w:val="00CF25F0"/>
    <w:rsid w:val="00DE63BC"/>
    <w:rsid w:val="00DF395E"/>
    <w:rsid w:val="00E167D3"/>
    <w:rsid w:val="00EE19E2"/>
    <w:rsid w:val="00EF44F9"/>
    <w:rsid w:val="00FB0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1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6149F"/>
    <w:rPr>
      <w:i/>
      <w:iCs/>
    </w:rPr>
  </w:style>
  <w:style w:type="character" w:styleId="a5">
    <w:name w:val="Strong"/>
    <w:basedOn w:val="a0"/>
    <w:uiPriority w:val="22"/>
    <w:qFormat/>
    <w:rsid w:val="009614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965</Characters>
  <Application>Microsoft Office Word</Application>
  <DocSecurity>0</DocSecurity>
  <Lines>8</Lines>
  <Paragraphs>2</Paragraphs>
  <ScaleCrop>false</ScaleCrop>
  <Company>SPecialiST RePack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dcterms:created xsi:type="dcterms:W3CDTF">2023-10-06T06:11:00Z</dcterms:created>
  <dcterms:modified xsi:type="dcterms:W3CDTF">2023-10-06T06:27:00Z</dcterms:modified>
</cp:coreProperties>
</file>