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05" w:rsidRDefault="00106105" w:rsidP="001061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27.02.2015г               №3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№21 от 02.04.2013 года  Об утверждения плана мероприятий (дорожной карты) « Изменения в отраслях социальной сферы, направленных на повышение  эффективности   сферы культуры».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письмом комитета по культуре Курской области от 23.01.2015 года №10.4-01-22/193 Администрация 2-го Поныровского сельсовета Поныровского района Курской области постановляет: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1.Внести изменения в план мероприятий (дорожная карта) «Изменение в отраслях социальной сферы. направленных на  повышения эффективности сферы культуры».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2.Директору МКУК «2-й Поныровский сельский Дом культуры», обеспечить выполнение мероприятий (дорожная карта) «Изменение в отраслях социальной сферы. направленных на повышение эффективности сферы культуры».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3.Контроль за исполнением настоящего постановления возложить на заместителя главы 2-го Поныровского сельсовета  Поныровского района Курской области Зубареву в.Н.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Постановление вступает в силу со дня его подписания.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6105" w:rsidRDefault="00106105" w:rsidP="0010610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    Л.А.Егупова</w:t>
      </w:r>
    </w:p>
    <w:p w:rsidR="00560C54" w:rsidRPr="00106105" w:rsidRDefault="00560C54" w:rsidP="00106105"/>
    <w:sectPr w:rsidR="00560C54" w:rsidRPr="0010610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50471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4318C"/>
    <w:rsid w:val="00837E61"/>
    <w:rsid w:val="008A3479"/>
    <w:rsid w:val="008B78A0"/>
    <w:rsid w:val="00930FD1"/>
    <w:rsid w:val="00936519"/>
    <w:rsid w:val="0096149F"/>
    <w:rsid w:val="009D58DC"/>
    <w:rsid w:val="00B94F7D"/>
    <w:rsid w:val="00C251AF"/>
    <w:rsid w:val="00C41D0F"/>
    <w:rsid w:val="00CC3DD8"/>
    <w:rsid w:val="00CF25F0"/>
    <w:rsid w:val="00DE63BC"/>
    <w:rsid w:val="00DF395E"/>
    <w:rsid w:val="00E167D3"/>
    <w:rsid w:val="00EE19E2"/>
    <w:rsid w:val="00EF44F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2023-10-06T06:11:00Z</dcterms:created>
  <dcterms:modified xsi:type="dcterms:W3CDTF">2023-10-06T06:27:00Z</dcterms:modified>
</cp:coreProperties>
</file>