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9" w:rsidRDefault="00F01609" w:rsidP="00F016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27.02.2015г               №2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306002,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сельсовет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gramEnd"/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Д.Снава</w:t>
      </w:r>
      <w:proofErr w:type="spellEnd"/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присвоении  почтового адреса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Рассмотрев заявление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Боева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Александра Владимировича проживающего по адресу: г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.К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урск ул.Дейнеки д.19 кв.74, о присвоении почтового адреса объектам недвижимого имущества ,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района, Курской области  постановляет: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1.Присвоить объектам недвижимого имущества, земельному участку с кадастровым номером 46:18:050303:7  и жилому дому с кадастровым номером 46:18:050000:0003, почтовый адрес Курская область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,</w:t>
      </w:r>
      <w:proofErr w:type="spellStart"/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2-й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  сельсовет, д.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Снава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 д.38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 со дня его подписания.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верна: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Подлинный документ хранится в делах Администрации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</w:t>
      </w:r>
    </w:p>
    <w:p w:rsidR="00F01609" w:rsidRDefault="00F01609" w:rsidP="00F0160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560C54" w:rsidRPr="00F01609" w:rsidRDefault="00560C54" w:rsidP="00F01609"/>
    <w:sectPr w:rsidR="00560C54" w:rsidRPr="00F016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50471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D58DC"/>
    <w:rsid w:val="00B94F7D"/>
    <w:rsid w:val="00C251AF"/>
    <w:rsid w:val="00C41D0F"/>
    <w:rsid w:val="00CC3DD8"/>
    <w:rsid w:val="00CF25F0"/>
    <w:rsid w:val="00DE63BC"/>
    <w:rsid w:val="00DF395E"/>
    <w:rsid w:val="00E167D3"/>
    <w:rsid w:val="00EE19E2"/>
    <w:rsid w:val="00EF44F9"/>
    <w:rsid w:val="00F0160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2023-10-06T06:11:00Z</dcterms:created>
  <dcterms:modified xsi:type="dcterms:W3CDTF">2023-10-06T06:44:00Z</dcterms:modified>
</cp:coreProperties>
</file>