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7" w:rsidRDefault="00C827C7" w:rsidP="00C827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  <w:r>
        <w:rPr>
          <w:rFonts w:ascii="PT-Astra-Sans-Regular" w:hAnsi="PT-Astra-Sans-Regular"/>
          <w:color w:val="252525"/>
          <w:sz w:val="16"/>
          <w:szCs w:val="16"/>
        </w:rPr>
        <w:br/>
        <w:t>№1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23.01.2015г.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с.2-Поныри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отмене постановления №87 от30.12.2014г.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согласии с проектом Генерального плана муниципального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Образования «2-й Поныровский сельсовет»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 Курской области  и направление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его в собрании  депутатов 2-го Поныровского сельсовета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связи с неисполнением ст.25. Градостроительного кодекса Российской Федерации по согласованию Генерального плана постановляю: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1.Отменить постановление  № 87 от 30.12.2014 года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согласовании  с проектом  Генерального плана  муниципального образования «2-й Поныровский  сельсовет»  Поныровского района Курской области и направление его в собрание депутатов  2-го Поныровского сельсовета Поныровского района  Курской области.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Постановление вступает в силу  со дня его подписания.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827C7" w:rsidRDefault="00C827C7" w:rsidP="00C827C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            Л.А.Егупова</w:t>
      </w:r>
    </w:p>
    <w:p w:rsidR="00560C54" w:rsidRPr="00C827C7" w:rsidRDefault="00560C54" w:rsidP="00C827C7"/>
    <w:sectPr w:rsidR="00560C54" w:rsidRPr="00C827C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10F5B"/>
    <w:rsid w:val="0074318C"/>
    <w:rsid w:val="00837E61"/>
    <w:rsid w:val="008A3479"/>
    <w:rsid w:val="008B78A0"/>
    <w:rsid w:val="00930FD1"/>
    <w:rsid w:val="00936519"/>
    <w:rsid w:val="0096149F"/>
    <w:rsid w:val="009D58DC"/>
    <w:rsid w:val="00B94F7D"/>
    <w:rsid w:val="00C251AF"/>
    <w:rsid w:val="00C41D0F"/>
    <w:rsid w:val="00C827C7"/>
    <w:rsid w:val="00CC3DD8"/>
    <w:rsid w:val="00CF25F0"/>
    <w:rsid w:val="00DE63BC"/>
    <w:rsid w:val="00DF395E"/>
    <w:rsid w:val="00E167D3"/>
    <w:rsid w:val="00EE19E2"/>
    <w:rsid w:val="00EF44F9"/>
    <w:rsid w:val="00F0160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2023-10-06T06:11:00Z</dcterms:created>
  <dcterms:modified xsi:type="dcterms:W3CDTF">2023-10-06T06:45:00Z</dcterms:modified>
</cp:coreProperties>
</file>