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F3" w:rsidRDefault="00CE3CF3" w:rsidP="00CE3CF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Администрация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сельсовета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 Курской области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05.12.2014 г                                                                                   №    84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проведении публичных слушаний по проекту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Корректировки Правил  землепользования и застройки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муниципального образования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 района Курской области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Руководствуясь статьей 28 и пунктами 13, 14 статьи 31 Градостроительного кодекса Российской Федерации, Администрация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ПОСТАНОВЛЯЕТ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1.Провести публичные слушания по проекту корректировки Правил землепользования и застройки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06 февраля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 2015 года в населенных пунктах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сельсовета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с.2-Поныри в 10-00 в здании МКУК 2»-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сельский Дом культуры»,  в 12-00  в здании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сельсовета, с.2-Поныри   отделение связи Поныри-2 в 15-00.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При проведении публичных слушаний руководствоваться Порядком проведения публичных слушаний на территории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 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  области.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Регистрация жителей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желающих выступать на публичных слушаниях, производится по адресу: с.2- Поныри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Администрация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8 ( 47135) 3-33-19, приемные часы – ежедневно с 9-00ч. до 18-00 ч, перерыв с 13-00 до 15-00 ч, за исключением выходных дней ( суббота, воскресенье).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4. Заместителю Главы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 Зубаревой В.Н.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 обнародовать настоящее постановление на информационных стендах, расположенных: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1-й с.2-Поныри – МКУК « 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СДК»;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2-й с.2-Поныри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дминистрация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;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3-1 с.2-Поныри здание « Почта России»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.</w:t>
      </w:r>
      <w:proofErr w:type="gramEnd"/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4.2.  Ознакомится    с материалами проекта по корректировке Правил землепользования и застройки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можно в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и в сети интернет на официальном сайте администрации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www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poniri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2.ru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4.3. Подготовить и передать для опубликования заключение по результатам проведения публичных слушаний по корректировке Правил землепользования и застройки муниципального образования «2-й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5.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выполнением настоящего постановления оставляю за собой.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6.Настоящее постановление вступает в силу со дня его подписания.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CE3CF3" w:rsidRDefault="00CE3CF3" w:rsidP="00CE3CF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560C54" w:rsidRPr="00CE3CF3" w:rsidRDefault="00560C54" w:rsidP="00CE3CF3"/>
    <w:sectPr w:rsidR="00560C54" w:rsidRPr="00CE3CF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D58DC"/>
    <w:rsid w:val="00B94F7D"/>
    <w:rsid w:val="00C251AF"/>
    <w:rsid w:val="00C41D0F"/>
    <w:rsid w:val="00C827C7"/>
    <w:rsid w:val="00CC3DD8"/>
    <w:rsid w:val="00CE3CF3"/>
    <w:rsid w:val="00CF25F0"/>
    <w:rsid w:val="00D723C8"/>
    <w:rsid w:val="00DE63BC"/>
    <w:rsid w:val="00DF395E"/>
    <w:rsid w:val="00E167D3"/>
    <w:rsid w:val="00EE19E2"/>
    <w:rsid w:val="00EF44F9"/>
    <w:rsid w:val="00F0160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2023-10-06T06:11:00Z</dcterms:created>
  <dcterms:modified xsi:type="dcterms:W3CDTF">2023-10-06T06:46:00Z</dcterms:modified>
</cp:coreProperties>
</file>