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E2" w:rsidRDefault="00AF39E2" w:rsidP="00AF39E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2-ГО   ПОНЫРОВСКОГО СЕЛЬСОВЕТА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  РАЙОНА  КУРСКОЙ ОБЛАСТИ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 А С П О Р Я Ж Е Н И Е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  30.09. 2013 г.                                                    №  40-р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назначении ответственного за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информационную безопасность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  Администрации 2-го Поныровского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сельсовета Поныровского района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целях реализации Федерального закона от 27 июля 2006 года №  152-ФЗ « О персональных данных», Федерального закона от 27 июля 2010 года № 210 –ФЗ « Об организации предоставления государственных и муниципальных услуг»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1.Назначить ответственным за информационную безопасность в Администрации 2-го Поныровского   сельсовета Поныровского района   Зубареву Валентину Николаевну, заместителя главы 2-го Поныровского сельсовета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Распоряжение вступает в силу со дня его подписания.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F39E2" w:rsidRDefault="00AF39E2" w:rsidP="00AF39E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   сельсовета                                       Л.А.Егупова</w:t>
      </w:r>
    </w:p>
    <w:p w:rsidR="00560C54" w:rsidRPr="00AF39E2" w:rsidRDefault="00560C54" w:rsidP="00AF39E2"/>
    <w:sectPr w:rsidR="00560C54" w:rsidRPr="00AF39E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D58DC"/>
    <w:rsid w:val="00AF39E2"/>
    <w:rsid w:val="00B94F7D"/>
    <w:rsid w:val="00C251AF"/>
    <w:rsid w:val="00C41D0F"/>
    <w:rsid w:val="00C8212A"/>
    <w:rsid w:val="00C827C7"/>
    <w:rsid w:val="00CC3DD8"/>
    <w:rsid w:val="00CE3CF3"/>
    <w:rsid w:val="00CF25F0"/>
    <w:rsid w:val="00D723C8"/>
    <w:rsid w:val="00DE63BC"/>
    <w:rsid w:val="00DF395E"/>
    <w:rsid w:val="00E167D3"/>
    <w:rsid w:val="00EE19E2"/>
    <w:rsid w:val="00EF44F9"/>
    <w:rsid w:val="00F0160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2023-10-06T06:11:00Z</dcterms:created>
  <dcterms:modified xsi:type="dcterms:W3CDTF">2023-10-06T06:48:00Z</dcterms:modified>
</cp:coreProperties>
</file>