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71" w:rsidRDefault="00F56A71" w:rsidP="00F56A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 2  -  ПОНЫРОВСКОГО    СЕЛЬСОВЕТА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 КУРСКОЙ ОБЛАСТИ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№53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12..12. 2013 г.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с.2-Поныри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О присвоении почтового адреса на объекты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недвижимого имущества   по 2-Поныровскому сельсовету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принадлежащее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Стекачеву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Василию Никитовичу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В связи с уточнением о собственности имущества находящегося на территории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Постановляю: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1.Присвоить почтовый адрес земельному участку  с кадастровым номером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46:18:050101:125 и жилому дому с хозяйственными постройками на нем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принадлежащий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Стекачеву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Василию Никитовичу: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район,  с.2-Поныри, ул.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Подроща</w:t>
      </w:r>
      <w:proofErr w:type="spellEnd"/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,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  д.4.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2.Постановление вступает в силу со дня его подписания.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 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сельсовета         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Л.А.Егупова</w:t>
      </w:r>
      <w:proofErr w:type="spellEnd"/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Подлинный документ хранится в делах администрации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56A71" w:rsidRDefault="00F56A71" w:rsidP="00F56A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Л.А.Егупова</w:t>
      </w:r>
      <w:proofErr w:type="spellEnd"/>
    </w:p>
    <w:p w:rsidR="00560C54" w:rsidRPr="00F56A71" w:rsidRDefault="00560C54" w:rsidP="00F56A71">
      <w:pPr>
        <w:spacing w:line="240" w:lineRule="auto"/>
      </w:pPr>
    </w:p>
    <w:sectPr w:rsidR="00560C54" w:rsidRPr="00F56A7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49F"/>
    <w:rsid w:val="00050471"/>
    <w:rsid w:val="00061220"/>
    <w:rsid w:val="0007049B"/>
    <w:rsid w:val="00106105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492193"/>
    <w:rsid w:val="004F0DE1"/>
    <w:rsid w:val="00543407"/>
    <w:rsid w:val="00560C54"/>
    <w:rsid w:val="006446F3"/>
    <w:rsid w:val="006E109A"/>
    <w:rsid w:val="00710F5B"/>
    <w:rsid w:val="0074318C"/>
    <w:rsid w:val="00837E61"/>
    <w:rsid w:val="008A3479"/>
    <w:rsid w:val="008B78A0"/>
    <w:rsid w:val="00930FD1"/>
    <w:rsid w:val="00936519"/>
    <w:rsid w:val="0096149F"/>
    <w:rsid w:val="009D58DC"/>
    <w:rsid w:val="00AF39E2"/>
    <w:rsid w:val="00B94F7D"/>
    <w:rsid w:val="00C251AF"/>
    <w:rsid w:val="00C41D0F"/>
    <w:rsid w:val="00C8212A"/>
    <w:rsid w:val="00C827C7"/>
    <w:rsid w:val="00CC37C6"/>
    <w:rsid w:val="00CC3DD8"/>
    <w:rsid w:val="00CE3CF3"/>
    <w:rsid w:val="00CF25F0"/>
    <w:rsid w:val="00D723C8"/>
    <w:rsid w:val="00DE63BC"/>
    <w:rsid w:val="00DF395E"/>
    <w:rsid w:val="00E167D3"/>
    <w:rsid w:val="00EE19E2"/>
    <w:rsid w:val="00EF44F9"/>
    <w:rsid w:val="00F01609"/>
    <w:rsid w:val="00F56A71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>SPecialiST RePack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2023-10-06T06:11:00Z</dcterms:created>
  <dcterms:modified xsi:type="dcterms:W3CDTF">2023-10-06T07:50:00Z</dcterms:modified>
</cp:coreProperties>
</file>