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07" w:rsidRDefault="00E46707" w:rsidP="00E467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  -  ПОНЫРОВСКОГО    СЕЛЬСОВЕТА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№52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12..12. 2013 г.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с.2-Поныри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присвоении почтового адреса на объекты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недвижимого имущества   по 2-Поныровскому сельсовету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принадлежащее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Пешковой Марии  Ивановне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связи с уточнением о собственности имущества находящегося на территории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Постановляю: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1.Присвоить почтовый адрес земельному участку  с кадастровым номером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46:18:050102:78 и жилому дому с хозяйственными постройками на нем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принадлежащий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Пешковой Марии Ивановне: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  с.2-Поныри, ул. Низ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  д.37.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2.Постановление вступает в силу со дня его подписания.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46707" w:rsidRDefault="00E46707" w:rsidP="00E467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 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  сельсовета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560C54" w:rsidRPr="00E46707" w:rsidRDefault="00560C54" w:rsidP="00E46707"/>
    <w:sectPr w:rsidR="00560C54" w:rsidRPr="00E4670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9F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10F5B"/>
    <w:rsid w:val="0074318C"/>
    <w:rsid w:val="00837E61"/>
    <w:rsid w:val="008A3479"/>
    <w:rsid w:val="008B78A0"/>
    <w:rsid w:val="00930FD1"/>
    <w:rsid w:val="00936519"/>
    <w:rsid w:val="0096149F"/>
    <w:rsid w:val="009D58DC"/>
    <w:rsid w:val="00AD3D7B"/>
    <w:rsid w:val="00AF39E2"/>
    <w:rsid w:val="00B94F7D"/>
    <w:rsid w:val="00C251AF"/>
    <w:rsid w:val="00C41D0F"/>
    <w:rsid w:val="00C8212A"/>
    <w:rsid w:val="00C827C7"/>
    <w:rsid w:val="00CC37C6"/>
    <w:rsid w:val="00CC3DD8"/>
    <w:rsid w:val="00CE3CF3"/>
    <w:rsid w:val="00CF25F0"/>
    <w:rsid w:val="00D723C8"/>
    <w:rsid w:val="00DE63BC"/>
    <w:rsid w:val="00DF395E"/>
    <w:rsid w:val="00E167D3"/>
    <w:rsid w:val="00E46707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>SPecialiST RePack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2023-10-06T06:11:00Z</dcterms:created>
  <dcterms:modified xsi:type="dcterms:W3CDTF">2023-10-06T07:51:00Z</dcterms:modified>
</cp:coreProperties>
</file>