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B8" w:rsidRDefault="00E307B8" w:rsidP="00E30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   2-ГО   ПОНЫРОВСКОГО     СЕЛЬСОВЕТА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№35-а                                                                                                    2.10.2013г.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утверждении  муниципальных программы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«Молодежь на территории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2-го Поныровского сельсовета Поныровского района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  на  2014-2020годы»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основании решения  собрания  депутатов 2- Поныровского сельсовета  Поныровского района  Курской области « О  бюджете 2-Поныровского сельсовета  на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2014-2020 годы»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  2- Поныровского сельсовета  ПОСТАНОВЛЯЕТ: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1Утвердить прилагаемую муниципальную программу  2-Поныровского сельсовета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 «Молодежь  на  территории  2-Поныровского  сельсовета  Поныровского района  Курской области  на 2014-2020 годы.».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 Контроль за исполнением настоящего постановления оставляю за собой.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3.Постановление вступает в силу со дня  его подписания.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07B8" w:rsidRDefault="00E307B8" w:rsidP="00E307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 Л.А.Егупова</w:t>
      </w:r>
    </w:p>
    <w:p w:rsidR="00560C54" w:rsidRPr="00E307B8" w:rsidRDefault="00560C54" w:rsidP="00E307B8"/>
    <w:sectPr w:rsidR="00560C54" w:rsidRPr="00E307B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85188"/>
    <w:rsid w:val="009D58DC"/>
    <w:rsid w:val="00AD3D7B"/>
    <w:rsid w:val="00AF39E2"/>
    <w:rsid w:val="00B94F7D"/>
    <w:rsid w:val="00C251AF"/>
    <w:rsid w:val="00C41D0F"/>
    <w:rsid w:val="00C8212A"/>
    <w:rsid w:val="00C827C7"/>
    <w:rsid w:val="00CC37C6"/>
    <w:rsid w:val="00CC3DD8"/>
    <w:rsid w:val="00CE3CF3"/>
    <w:rsid w:val="00CF25F0"/>
    <w:rsid w:val="00D723C8"/>
    <w:rsid w:val="00DE63BC"/>
    <w:rsid w:val="00DF395E"/>
    <w:rsid w:val="00E167D3"/>
    <w:rsid w:val="00E307B8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2023-10-06T06:11:00Z</dcterms:created>
  <dcterms:modified xsi:type="dcterms:W3CDTF">2023-10-06T07:51:00Z</dcterms:modified>
</cp:coreProperties>
</file>