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58" w:rsidRDefault="009E4058" w:rsidP="009E40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    2-ГО   ПОНЫРОВСКОГО     СЕЛЬСОВЕТА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ПОНЫРОВСКОГО РАЙОНА   КУРСКОЙ ОБЛАСТИ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№38-а                                                                                                     2.10.2013г.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С.2-Поныри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 утверждении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муниципальных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программы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«Защита населения и территории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от</w:t>
      </w:r>
      <w:proofErr w:type="gramEnd"/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чрезвычайных  ситуаций, обеспечение пожарной безопасности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 безопасности людей на водных объектах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на территории 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Курской области  на  2014-2020годы»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На основании решения  собрания  депутатов 2-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  Курской области « О  бюджете 2-Поныровского сельсовета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на</w:t>
      </w:r>
      <w:proofErr w:type="gramEnd"/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2014-2020 годы»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Администрации  2-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  ПОСТАНОВЛЯЕТ: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1Утвердить прилагаемую муниципальную программу  2-Поныровского сельсовета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«Защита населения и территории от чрезвычайных  ситуаций, обеспечение пожарной безопасности   и безопасности людей на водных объектах на  территории  2-Поныровского  сельсовета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  Курской области  на 2014-2020 годы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.».</w:t>
      </w:r>
      <w:proofErr w:type="gramEnd"/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3.Постановление вступает в силу со дня  его подписания.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E4058" w:rsidRDefault="009E4058" w:rsidP="009E40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Глава 2-го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Поныровского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Л.А.Егупова</w:t>
      </w:r>
      <w:proofErr w:type="spellEnd"/>
    </w:p>
    <w:p w:rsidR="00560C54" w:rsidRPr="009E4058" w:rsidRDefault="00560C54" w:rsidP="009E4058"/>
    <w:sectPr w:rsidR="00560C54" w:rsidRPr="009E405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1F20"/>
    <w:multiLevelType w:val="multilevel"/>
    <w:tmpl w:val="0D8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49F"/>
    <w:rsid w:val="00050471"/>
    <w:rsid w:val="00061220"/>
    <w:rsid w:val="0007049B"/>
    <w:rsid w:val="00106105"/>
    <w:rsid w:val="00110023"/>
    <w:rsid w:val="00170E82"/>
    <w:rsid w:val="001D1219"/>
    <w:rsid w:val="001E0B91"/>
    <w:rsid w:val="002324F6"/>
    <w:rsid w:val="00237D09"/>
    <w:rsid w:val="00237D0A"/>
    <w:rsid w:val="00261BFA"/>
    <w:rsid w:val="002E3350"/>
    <w:rsid w:val="00492193"/>
    <w:rsid w:val="004F0DE1"/>
    <w:rsid w:val="00543407"/>
    <w:rsid w:val="00560C54"/>
    <w:rsid w:val="006446F3"/>
    <w:rsid w:val="006E109A"/>
    <w:rsid w:val="00710F5B"/>
    <w:rsid w:val="0074318C"/>
    <w:rsid w:val="00837E61"/>
    <w:rsid w:val="008A3479"/>
    <w:rsid w:val="008B78A0"/>
    <w:rsid w:val="00930FD1"/>
    <w:rsid w:val="00936519"/>
    <w:rsid w:val="0096149F"/>
    <w:rsid w:val="00985188"/>
    <w:rsid w:val="009D58DC"/>
    <w:rsid w:val="009E4058"/>
    <w:rsid w:val="00A7612C"/>
    <w:rsid w:val="00AD3D7B"/>
    <w:rsid w:val="00AF39E2"/>
    <w:rsid w:val="00B94F7D"/>
    <w:rsid w:val="00C22F09"/>
    <w:rsid w:val="00C251AF"/>
    <w:rsid w:val="00C41D0F"/>
    <w:rsid w:val="00C72C4E"/>
    <w:rsid w:val="00C8212A"/>
    <w:rsid w:val="00C827C7"/>
    <w:rsid w:val="00CA1985"/>
    <w:rsid w:val="00CC37C6"/>
    <w:rsid w:val="00CC3DD8"/>
    <w:rsid w:val="00CE3CF3"/>
    <w:rsid w:val="00CF25F0"/>
    <w:rsid w:val="00D723C8"/>
    <w:rsid w:val="00DA4E1A"/>
    <w:rsid w:val="00DE63BC"/>
    <w:rsid w:val="00DF395E"/>
    <w:rsid w:val="00E167D3"/>
    <w:rsid w:val="00E307B8"/>
    <w:rsid w:val="00E46707"/>
    <w:rsid w:val="00EE19E2"/>
    <w:rsid w:val="00EF44F9"/>
    <w:rsid w:val="00F01609"/>
    <w:rsid w:val="00F56A71"/>
    <w:rsid w:val="00FB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149F"/>
    <w:rPr>
      <w:i/>
      <w:iCs/>
    </w:rPr>
  </w:style>
  <w:style w:type="character" w:styleId="a5">
    <w:name w:val="Strong"/>
    <w:basedOn w:val="a0"/>
    <w:uiPriority w:val="22"/>
    <w:qFormat/>
    <w:rsid w:val="00961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2023-10-06T06:11:00Z</dcterms:created>
  <dcterms:modified xsi:type="dcterms:W3CDTF">2023-10-06T07:53:00Z</dcterms:modified>
</cp:coreProperties>
</file>