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   2-ГО ПОНЫРОВСКОГО СЕЛЬСОВЕТА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306002 Курская область, Поныровский район, с.2-Поныри  ул.Писаревка-10 тел. (8-47135) 3-33-19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 2-Поныри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18.09.2017г.                        № 52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перечня муниципального имущества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муниципального района «2-ой Поныровский сельсовет»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области, предназначенного  для передачи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 владение и (или) пользование субъектам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малого и среднего предпринимательства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24 июля 2007 года  № 209-ФЗ «О развитии малого и среднего предпринимательства  в Российской Федерации», Федеральным законом от 22 июля 2008 года № 159-ФЗ «Об особенностях отчуждения 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Порядком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утвержденным Постановлением 2-го Поныровского сельсовета Поныровского района Курской области от 16.08.2017 года № 44, Администрация  2-го Поныровского сельсовета Поныровского района  п о с т а н о в л я е т: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Утвердить перечень муниципального имущества муниципального района «2-ой Поныровский сельсовет» Поныровского района Курской области, предназначенного  для передачи во владение  и (или) пользование субъектам малого  и среднего предпринимательства (далее – Перечень), на 2018 год согласно приложению № 1.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Утвержденный Перечень подлежит размещению на официальном сайте Администрации 2-го Поныровского сельсовета Поныровского района Курской области в сети Интернет.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Контроль  за исполнением настоящего постановления возложить на заместителя главы администрации 2-го Поныровского сельсовета Поныровского района, Курской области  Н.Е. Мокроусову.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  2-го Поныровского сельсовета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                                                                   Ю.А. Ломакин.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Подлинный документ хранится в делах  администрации 2-го Поныровского сельсовета  Поныровского района Курской области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                                           Ю.А. Ломакин.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постановлению Администрации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 Поныровского района Курской области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18 сентября 2017 года  №  52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муниципального имущества муниципального района «2 - ой Поныровский сельсовет» Поныровского района Курской области, предназначенного для передачи во владение и (или) пользование субъектам малого и среднего предпринимательства в 2018 году</w:t>
      </w:r>
    </w:p>
    <w:p w:rsidR="00DE63BC" w:rsidRPr="00DE63BC" w:rsidRDefault="00DE63BC" w:rsidP="00DE63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E63B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1753"/>
        <w:gridCol w:w="4800"/>
        <w:gridCol w:w="1037"/>
        <w:gridCol w:w="1141"/>
      </w:tblGrid>
      <w:tr w:rsidR="00DE63BC" w:rsidRPr="00DE63BC" w:rsidTr="00DE63BC"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</w:p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Адрес (местоположение) имущества</w:t>
            </w:r>
          </w:p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площадь</w:t>
            </w:r>
          </w:p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(кв.м.)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Назначение</w:t>
            </w:r>
          </w:p>
        </w:tc>
      </w:tr>
      <w:tr w:rsidR="00DE63BC" w:rsidRPr="00DE63BC" w:rsidTr="00DE63BC"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Курская область, Поныровский район, 2-й Поныровский сельсовет, д. Большая дорога, д.60.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63BC" w:rsidRPr="00DE63BC" w:rsidRDefault="00DE63BC" w:rsidP="00DE63B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E63B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Нежилое</w:t>
            </w:r>
          </w:p>
        </w:tc>
      </w:tr>
    </w:tbl>
    <w:p w:rsidR="00560C54" w:rsidRPr="00DE63BC" w:rsidRDefault="00560C54" w:rsidP="00DE63BC"/>
    <w:sectPr w:rsidR="00560C54" w:rsidRPr="00DE63B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2E3350"/>
    <w:rsid w:val="00543407"/>
    <w:rsid w:val="00560C54"/>
    <w:rsid w:val="0074318C"/>
    <w:rsid w:val="008B78A0"/>
    <w:rsid w:val="0096149F"/>
    <w:rsid w:val="00B94F7D"/>
    <w:rsid w:val="00C251AF"/>
    <w:rsid w:val="00CF25F0"/>
    <w:rsid w:val="00DE63BC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2023-10-06T06:11:00Z</dcterms:created>
  <dcterms:modified xsi:type="dcterms:W3CDTF">2023-10-06T06:16:00Z</dcterms:modified>
</cp:coreProperties>
</file>