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  <w:t>АДМИНИСТРАЦИЯ   2-ГО ПОНЫРОВСКОГО СЕЛЬСОВЕТА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 КУРСКОЙ ОБЛАСТИ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306002 Курская область, Поныровский район, с.2-Поныри  ул.Писаревка-10 тел. (8-47135) 3-33-19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с. 2-Поныри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27.07.2017г.                        № 39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 утверждении перечня муниципальных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услуг Администрации 2-го Поныровского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сельсовета Поныровского района,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предоставляемых областным бюджетным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учреждением «Многофункциональный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центр по предоставлению государственных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 муниципальных услуг»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  п. 3 ч. 6 ст. 15 Федерального закона от 27.07.2010  № 210-ФЗ «Об организации предоставления государственных и муниципальных услуг», Федеральным законом от 06.10.2003  № 131–ФЗ    «Об общих принципах организации местного самоуправления в Российской Федерации», Администрация 2-го Поныровского сельсовета Поныровского района Курской области постановляет: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Утвердить перечень муниципальных  услуг Администрации 2-го Поныровского сельсовета Поныровского района, предоставляемых областным бюджетным учреждением «Многофункциональный центр по предоставлению государственных и муниципальных услуг», согласно приложению.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Опубликовать перечень муниципальных  услуг Администрации 2-го Поныровского сельсовета Поныровского района, предоставляемых областным бюджетным учреждением «Многофункциональный центр по предоставлению государственных и муниципальных услуг» на официальном сайте муниципального образования «Поныровский район».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 Постановление вступает в силу со дня его подписания.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2-го Поныровского сельсовета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                                                          Ю.А. Ломакин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Приложение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 постановлению Администрации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2-го Поныровского  сельсовета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Курской области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27 июля 2017 года  № 39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Перечень муниципальных услуг Администрации 2-го Поныровского сельсовета Поныровского района Курской области, предоставляемых в ОБУ «МФЦ»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F395E" w:rsidRPr="00DF395E" w:rsidRDefault="00DF395E" w:rsidP="00DF39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F395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"/>
        <w:gridCol w:w="7554"/>
      </w:tblGrid>
      <w:tr w:rsidR="00DF395E" w:rsidRPr="00DF395E" w:rsidTr="00DF395E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5E" w:rsidRPr="00DF395E" w:rsidRDefault="00DF395E" w:rsidP="00DF395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F395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№ п/п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5E" w:rsidRPr="00DF395E" w:rsidRDefault="00DF395E" w:rsidP="00DF395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F395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Наименование муниципальной услуги</w:t>
            </w:r>
          </w:p>
        </w:tc>
      </w:tr>
      <w:tr w:rsidR="00DF395E" w:rsidRPr="00DF395E" w:rsidTr="00DF395E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395E" w:rsidRPr="00DF395E" w:rsidRDefault="00DF395E" w:rsidP="00DF395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F395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5E" w:rsidRPr="00DF395E" w:rsidRDefault="00DF395E" w:rsidP="00DF39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F395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«Присвоение (изменение)  наименований улицам, площадям и иным территориям проживания граждан в населенных пунктах и адресов земельным участкам, установление нумерации домов»</w:t>
            </w:r>
          </w:p>
        </w:tc>
      </w:tr>
      <w:tr w:rsidR="00DF395E" w:rsidRPr="00DF395E" w:rsidTr="00DF395E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395E" w:rsidRPr="00DF395E" w:rsidRDefault="00DF395E" w:rsidP="00DF395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F395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5E" w:rsidRPr="00DF395E" w:rsidRDefault="00DF395E" w:rsidP="00DF39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F395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2-го Поныровского  сельсовета Поныровского района Курской области в аренду на торгах и без проведения торгов»</w:t>
            </w:r>
          </w:p>
        </w:tc>
      </w:tr>
      <w:tr w:rsidR="00DF395E" w:rsidRPr="00DF395E" w:rsidTr="00DF395E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395E" w:rsidRPr="00DF395E" w:rsidRDefault="00DF395E" w:rsidP="00DF395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F395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5E" w:rsidRPr="00DF395E" w:rsidRDefault="00DF395E" w:rsidP="00DF39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F395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« Предоставление земельных участков, находящихся в  муниципальной собственности, на территории сельского поселения в постоянное (бессрочное) пользование»</w:t>
            </w:r>
          </w:p>
        </w:tc>
      </w:tr>
      <w:tr w:rsidR="00DF395E" w:rsidRPr="00DF395E" w:rsidTr="00DF395E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395E" w:rsidRPr="00DF395E" w:rsidRDefault="00DF395E" w:rsidP="00DF395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F395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5E" w:rsidRPr="00DF395E" w:rsidRDefault="00DF395E" w:rsidP="00DF39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F395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«Предоставление земельных участков, находящихся  в муниципальной собственности, и (или)государственная собственность на которые на разграничена, на территории сельского поселения гражданам для индивидуального жилищного строительства, ведение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(фермерским)хозяйствам его деятельности»</w:t>
            </w:r>
          </w:p>
        </w:tc>
      </w:tr>
      <w:tr w:rsidR="00DF395E" w:rsidRPr="00DF395E" w:rsidTr="00DF395E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395E" w:rsidRPr="00DF395E" w:rsidRDefault="00DF395E" w:rsidP="00DF395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F395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5E" w:rsidRPr="00DF395E" w:rsidRDefault="00DF395E" w:rsidP="00DF39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F395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«Перевод земель, находящихся в муниципальной собственности, за исключением земель сельскохозяйственного назначения, из одной категории в другую».</w:t>
            </w:r>
          </w:p>
        </w:tc>
      </w:tr>
    </w:tbl>
    <w:p w:rsidR="00560C54" w:rsidRPr="00DF395E" w:rsidRDefault="00560C54" w:rsidP="00DF395E"/>
    <w:sectPr w:rsidR="00560C54" w:rsidRPr="00DF395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1D1219"/>
    <w:rsid w:val="002E3350"/>
    <w:rsid w:val="00543407"/>
    <w:rsid w:val="00560C54"/>
    <w:rsid w:val="0074318C"/>
    <w:rsid w:val="008B78A0"/>
    <w:rsid w:val="0096149F"/>
    <w:rsid w:val="00B94F7D"/>
    <w:rsid w:val="00C251AF"/>
    <w:rsid w:val="00CF25F0"/>
    <w:rsid w:val="00DE63BC"/>
    <w:rsid w:val="00DF395E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2023-10-06T06:11:00Z</dcterms:created>
  <dcterms:modified xsi:type="dcterms:W3CDTF">2023-10-06T06:17:00Z</dcterms:modified>
</cp:coreProperties>
</file>