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 2-ГО ПОНЫРОВСКОГО СЕЛЬСОВЕТА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 О С Т А Н О В Л Е Н И Е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№ 41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30.12.2015 г.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С.2-Поныри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Плана мероприятий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Муниципального финансового конроля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 2-го Поныровского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сельсовета на 2016 год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бюджетным кодексом Российской Федерации, постановляем администрации 2-го Поныровского сельсовета Поныровского района Курской области от 14.01.2014 г № 3 «Об утверждении Порядка осуществления внутреннего муниципального финансового контроля» администрация 2-го Поныровского сельсовета постановляет: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Утвердить прилагаемый План мероприятий по внутреннему муниципальному финансовому контролю администрации 2-го Поныровского сельсовета Поныровского района Курской области на 2015 год.</w:t>
      </w:r>
    </w:p>
    <w:p w:rsidR="002324F6" w:rsidRPr="002324F6" w:rsidRDefault="002324F6" w:rsidP="0023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Уполномоченному по внутреннему муниципальному финансовому контролю по администрации 2-го Поныровского сельсовета Зубаревой В.Н.обеспечить размещение плана мероприятий муниципального финансового контроля администрации 2-го Поныровского сельсовета на 2016 год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</w:t>
      </w:r>
      <w:r w:rsidRPr="002324F6">
        <w:rPr>
          <w:rFonts w:ascii="PT-Astra-Sans-Regular" w:eastAsia="Times New Roman" w:hAnsi="PT-Astra-Sans-Regular" w:cs="Times New Roman"/>
          <w:color w:val="304050"/>
          <w:sz w:val="16"/>
          <w:szCs w:val="16"/>
          <w:lang w:eastAsia="ru-RU"/>
        </w:rPr>
        <w:t>Контроль за исполнением настоящего постановления оставляю за собой .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304050"/>
          <w:sz w:val="16"/>
          <w:szCs w:val="16"/>
          <w:lang w:eastAsia="ru-RU"/>
        </w:rPr>
        <w:t>4.Настоящее постановление вступает в силу со дня его подписания.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                                             Л.А.Егупова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Постановлением администрации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30.12.2015. №41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ПЛАН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Мероприятий внутреннего муниципального финансового контроля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 2-го Поныровского сельсовета Поныровского района Курской области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24F6" w:rsidRPr="002324F6" w:rsidRDefault="002324F6" w:rsidP="002324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24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704"/>
        <w:gridCol w:w="1584"/>
        <w:gridCol w:w="1248"/>
        <w:gridCol w:w="1356"/>
        <w:gridCol w:w="1008"/>
        <w:gridCol w:w="1236"/>
      </w:tblGrid>
      <w:tr w:rsidR="002324F6" w:rsidRPr="002324F6" w:rsidTr="002324F6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Обьекта контроля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Метод контроля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Тема</w:t>
            </w:r>
          </w:p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Контрольного</w:t>
            </w:r>
          </w:p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Проверяемый</w:t>
            </w:r>
          </w:p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Срок проведения</w:t>
            </w:r>
          </w:p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Контрольного мероприятия</w:t>
            </w:r>
          </w:p>
        </w:tc>
      </w:tr>
      <w:tr w:rsidR="002324F6" w:rsidRPr="002324F6" w:rsidTr="002324F6"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 «Отдел хозяйственного обслуживания»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Камеральная</w:t>
            </w:r>
          </w:p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проверка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Последующий контроль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Контроль за использованием бюджетных средств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2013-2015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4F6" w:rsidRPr="002324F6" w:rsidRDefault="002324F6" w:rsidP="002324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324F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октябрь</w:t>
            </w:r>
          </w:p>
        </w:tc>
      </w:tr>
    </w:tbl>
    <w:p w:rsidR="00560C54" w:rsidRPr="002324F6" w:rsidRDefault="00560C54" w:rsidP="002324F6"/>
    <w:sectPr w:rsidR="00560C54" w:rsidRPr="002324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1D1219"/>
    <w:rsid w:val="002324F6"/>
    <w:rsid w:val="002E3350"/>
    <w:rsid w:val="00543407"/>
    <w:rsid w:val="00560C54"/>
    <w:rsid w:val="0074318C"/>
    <w:rsid w:val="008B78A0"/>
    <w:rsid w:val="0096149F"/>
    <w:rsid w:val="00B94F7D"/>
    <w:rsid w:val="00C251AF"/>
    <w:rsid w:val="00CF25F0"/>
    <w:rsid w:val="00DE63BC"/>
    <w:rsid w:val="00DF395E"/>
    <w:rsid w:val="00EE19E2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2023-10-06T06:11:00Z</dcterms:created>
  <dcterms:modified xsi:type="dcterms:W3CDTF">2023-10-06T06:18:00Z</dcterms:modified>
</cp:coreProperties>
</file>