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91" w:rsidRDefault="001E0B91" w:rsidP="001E0B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 2-ГО ПОНЫРОВСКОГО СЕЛЬСОВЕТА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  <w:u w:val="single"/>
        </w:rPr>
        <w:t>ПОНЫРОВСКОГО РАЙОНА КУРСКОЙ ОБЛАСТИ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306002 Курская область, Поныровский район, с.2- Поныри ул. Писаревка-10, т. (8471-35) 3-33-19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 20                                                                                                                   от «27» апреля 2016 г.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постановление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Администрации 2-го Поныровского сельсовета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28.03.2016 г . №18 «Об утверждении документации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 аукционе»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Гражданским кодексом РФ, Земельным кодексом РФ, Федеральным законом РФ от 26.07.2006г. №135-ФЗ «О защите конкуренции»,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области», 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«2-й Поныровский сельсовет» Поныровского района Курской области, с целью совершенствования земельных отношений на территории Поныровского района Курской области, Администрация 2-го Поныровского сельсовета Поныровского района Курской области,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в постановление Администрации 2-го Поныровского сельсовета Поныровского района Курской области от 28.03.2016 г. №18 «Об утверждении документации об аукционе» следующие изменения: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«Аукцион назначается на «30» мая 2016 г. в 12 час. 00 мин.»;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«Документация об аукционе предоставляется по письменному заявлению – с «30» марта 2016 года по «24» мая 2016 года».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«Претенденты, задатки которых не поступили на указанный счет до «26» мая 2016 г. к участию в аукционе не допускаются».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«Дата и время осмотра земельного участка – с «30» марта 2016 года по «24» мая 2016 года с 10 час. 00 мин. до 17 час. 00 мин.»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«Заявки на участие в аукционе принимаются по месту проведения аукциона (каб. 409) – с «30» марта 2016 года по «24» мая 2016 года».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6) «Определение участников аукциона состоится по месту проведения торгов «26» мая 2016 г. в 11 час. 00 мин.»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Разместить Аукционную документацию в новой редакции в сети интернет на официальном сайте проведения торгов: https://torgi.gov.ru/, и на официальном сайте Администрации 2-го Поныровского сельсовета Поныровского района Курской области в течение трех дней со дня принятия настоящего постановления.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Разместить изменения извещения о проведении аукциона на право заключения договора аренды земельного участка в официальном источнике опубликования нормативных правовых актов МО «2-й Поныровский сельсовет» Поныровского района Курской области – газете «Знамя победы».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Контроль за исполнением настоящего постановления оставляю за собой.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 Настоящее постановление вступает в силу со дня его подписания.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Глава 2-го Поныровского сельсовета</w:t>
      </w:r>
    </w:p>
    <w:p w:rsidR="001E0B91" w:rsidRDefault="001E0B91" w:rsidP="001E0B9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Поныровского района Курской области                          ________________ Ю.А. Ломакин</w:t>
      </w:r>
    </w:p>
    <w:p w:rsidR="00560C54" w:rsidRPr="001E0B91" w:rsidRDefault="00560C54" w:rsidP="001E0B91"/>
    <w:sectPr w:rsidR="00560C54" w:rsidRPr="001E0B9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1D1219"/>
    <w:rsid w:val="001E0B91"/>
    <w:rsid w:val="002324F6"/>
    <w:rsid w:val="00237D09"/>
    <w:rsid w:val="002E3350"/>
    <w:rsid w:val="00543407"/>
    <w:rsid w:val="00560C54"/>
    <w:rsid w:val="0074318C"/>
    <w:rsid w:val="008B78A0"/>
    <w:rsid w:val="0096149F"/>
    <w:rsid w:val="00B94F7D"/>
    <w:rsid w:val="00C251AF"/>
    <w:rsid w:val="00C41D0F"/>
    <w:rsid w:val="00CC3DD8"/>
    <w:rsid w:val="00CF25F0"/>
    <w:rsid w:val="00DE63BC"/>
    <w:rsid w:val="00DF395E"/>
    <w:rsid w:val="00EE19E2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2023-10-06T06:11:00Z</dcterms:created>
  <dcterms:modified xsi:type="dcterms:W3CDTF">2023-10-06T06:21:00Z</dcterms:modified>
</cp:coreProperties>
</file>