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9A" w:rsidRDefault="006E109A" w:rsidP="006E109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АДМИНИСТРАЦИЯ  2-ГО   ПОНЫРОВСКОГО  СЕЛЬСОВЕТА</w:t>
      </w:r>
    </w:p>
    <w:p w:rsidR="006E109A" w:rsidRDefault="006E109A" w:rsidP="006E109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ПОНЫРОВСКОГО РАЙОНА   КУРСКОЙ ОБЛАСТИ</w:t>
      </w:r>
    </w:p>
    <w:p w:rsidR="006E109A" w:rsidRDefault="006E109A" w:rsidP="006E109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E109A" w:rsidRDefault="006E109A" w:rsidP="006E109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E109A" w:rsidRDefault="006E109A" w:rsidP="006E109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6E109A" w:rsidRDefault="006E109A" w:rsidP="006E109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 24.06.2015г               №11</w:t>
      </w:r>
    </w:p>
    <w:p w:rsidR="006E109A" w:rsidRDefault="006E109A" w:rsidP="006E109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--------------------------</w:t>
      </w:r>
    </w:p>
    <w:p w:rsidR="006E109A" w:rsidRDefault="006E109A" w:rsidP="006E109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306002, Курская область, Поныровский район</w:t>
      </w:r>
    </w:p>
    <w:p w:rsidR="006E109A" w:rsidRDefault="006E109A" w:rsidP="006E109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2-е Поныри</w:t>
      </w:r>
    </w:p>
    <w:p w:rsidR="006E109A" w:rsidRDefault="006E109A" w:rsidP="006E109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E109A" w:rsidRDefault="006E109A" w:rsidP="006E109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E109A" w:rsidRDefault="006E109A" w:rsidP="006E109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E109A" w:rsidRDefault="006E109A" w:rsidP="006E109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 присвоении почтового адреса</w:t>
      </w:r>
    </w:p>
    <w:p w:rsidR="006E109A" w:rsidRDefault="006E109A" w:rsidP="006E109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E109A" w:rsidRDefault="006E109A" w:rsidP="006E109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Рассмотрев заявление  Назарова Владимира Ивановича  проживающего  по адресу; Курская область, Поныровский район, с.2-е Поныри  ул.Низ о присвоении  почтового адреса  объектам недвижимого имущества, Администрация  2-го Поныровского сельсовета, Поныровского  района, Курской области постановляет :</w:t>
      </w:r>
    </w:p>
    <w:p w:rsidR="006E109A" w:rsidRDefault="006E109A" w:rsidP="006E109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E109A" w:rsidRDefault="006E109A" w:rsidP="006E109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Присвоить почтовый адрес земельному участку  с кадастровым номером 46:18:050102: 111 и жилому дому ,расположенный по адресу: Курская область, Поныровский район, с.2-Поныри ,ул.Низ д.29</w:t>
      </w:r>
    </w:p>
    <w:p w:rsidR="006E109A" w:rsidRDefault="006E109A" w:rsidP="006E109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E109A" w:rsidRDefault="006E109A" w:rsidP="006E109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2.Постановление вступает в силу  со дня его подписания</w:t>
      </w:r>
    </w:p>
    <w:p w:rsidR="006E109A" w:rsidRDefault="006E109A" w:rsidP="006E109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E109A" w:rsidRDefault="006E109A" w:rsidP="006E109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E109A" w:rsidRDefault="006E109A" w:rsidP="006E109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2-го Поныровского сельсовета                      Л.А.Егупова</w:t>
      </w:r>
    </w:p>
    <w:p w:rsidR="006E109A" w:rsidRDefault="006E109A" w:rsidP="006E109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E109A" w:rsidRDefault="006E109A" w:rsidP="006E109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6E109A" w:rsidRDefault="006E109A" w:rsidP="006E109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Копия верна:</w:t>
      </w:r>
    </w:p>
    <w:p w:rsidR="006E109A" w:rsidRDefault="006E109A" w:rsidP="006E109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Подлинный документ хранится в делах Администрации 2-го Поныровского сельсовета</w:t>
      </w:r>
    </w:p>
    <w:p w:rsidR="006E109A" w:rsidRDefault="006E109A" w:rsidP="006E109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2-го Поныровского сельсовета                                 Л.А.Егупова</w:t>
      </w:r>
    </w:p>
    <w:p w:rsidR="00560C54" w:rsidRPr="006E109A" w:rsidRDefault="00560C54" w:rsidP="006E109A"/>
    <w:sectPr w:rsidR="00560C54" w:rsidRPr="006E109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81F20"/>
    <w:multiLevelType w:val="multilevel"/>
    <w:tmpl w:val="0D86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6149F"/>
    <w:rsid w:val="001D1219"/>
    <w:rsid w:val="001E0B91"/>
    <w:rsid w:val="002324F6"/>
    <w:rsid w:val="00237D09"/>
    <w:rsid w:val="002E3350"/>
    <w:rsid w:val="00543407"/>
    <w:rsid w:val="00560C54"/>
    <w:rsid w:val="006E109A"/>
    <w:rsid w:val="0074318C"/>
    <w:rsid w:val="008B78A0"/>
    <w:rsid w:val="00930FD1"/>
    <w:rsid w:val="0096149F"/>
    <w:rsid w:val="00B94F7D"/>
    <w:rsid w:val="00C251AF"/>
    <w:rsid w:val="00C41D0F"/>
    <w:rsid w:val="00CC3DD8"/>
    <w:rsid w:val="00CF25F0"/>
    <w:rsid w:val="00DE63BC"/>
    <w:rsid w:val="00DF395E"/>
    <w:rsid w:val="00EE19E2"/>
    <w:rsid w:val="00FB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149F"/>
    <w:rPr>
      <w:i/>
      <w:iCs/>
    </w:rPr>
  </w:style>
  <w:style w:type="character" w:styleId="a5">
    <w:name w:val="Strong"/>
    <w:basedOn w:val="a0"/>
    <w:uiPriority w:val="22"/>
    <w:qFormat/>
    <w:rsid w:val="009614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2023-10-06T06:11:00Z</dcterms:created>
  <dcterms:modified xsi:type="dcterms:W3CDTF">2023-10-06T06:21:00Z</dcterms:modified>
</cp:coreProperties>
</file>