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80" w:rsidRPr="00E31380" w:rsidRDefault="00E31380" w:rsidP="00E3138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ПРОЕКТ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   2-ГО ПОНЫРОВСКОГО СЕЛЬСОВЕТА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306002 Курская область, Поныровский район, с.2-Поныри  ул.Писаревка-10 тел. (8-47135) 3-33-19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с. 2-Поныри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«__» _________  20__г.                      № ___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утверждении Порядка сноса, восстановления и защиты зеленых насаждений на территории муниципального образования «2- й Поныровский сельсовет» Поныровского района Курской области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Градостроительным кодексом РФ, администрация муниципального образования « 2-й Поныровский сельсовет» Поныровского района Курской области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ПОСТАНОВЛЯЕТ:</w:t>
      </w:r>
    </w:p>
    <w:p w:rsidR="00E31380" w:rsidRPr="00E31380" w:rsidRDefault="00E31380" w:rsidP="00E31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Утвердить Порядок сноса, восстановления и защиты зеленых насаждений на территории муниципального образования « 2-й Поныровский сельсовет» Поныровского района Курской области, согласно приложения №1.</w:t>
      </w:r>
    </w:p>
    <w:p w:rsidR="00E31380" w:rsidRPr="00E31380" w:rsidRDefault="00E31380" w:rsidP="00E31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Обнародовать настоящее постановление на информационном стенде администрации и разместить на официальном сайте администрации муниципального образования «2-й Поныровский сельсовет» Поныровского района Курской области.</w:t>
      </w:r>
    </w:p>
    <w:p w:rsidR="00E31380" w:rsidRPr="00E31380" w:rsidRDefault="00E31380" w:rsidP="00E31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Настоящее постановление вступает в силу с момента его официального обнародования.</w:t>
      </w:r>
    </w:p>
    <w:p w:rsidR="00E31380" w:rsidRPr="00E31380" w:rsidRDefault="00E31380" w:rsidP="00E31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 исполнением настоящего постановления оставляю за собой.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 сельсовета</w:t>
      </w:r>
    </w:p>
    <w:p w:rsidR="00E31380" w:rsidRPr="00E31380" w:rsidRDefault="00E31380" w:rsidP="00E3138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3138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                                             Ю.А. Ломакин</w:t>
      </w:r>
    </w:p>
    <w:p w:rsidR="00560C54" w:rsidRPr="00E31380" w:rsidRDefault="00560C54" w:rsidP="00E31380"/>
    <w:sectPr w:rsidR="00560C54" w:rsidRPr="00E3138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3F14"/>
    <w:multiLevelType w:val="multilevel"/>
    <w:tmpl w:val="4CC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16340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4F6DAD"/>
    <w:rsid w:val="00543407"/>
    <w:rsid w:val="00560C54"/>
    <w:rsid w:val="006446F3"/>
    <w:rsid w:val="006E109A"/>
    <w:rsid w:val="00710F5B"/>
    <w:rsid w:val="0074318C"/>
    <w:rsid w:val="00743E7C"/>
    <w:rsid w:val="00837E61"/>
    <w:rsid w:val="008A3479"/>
    <w:rsid w:val="008B78A0"/>
    <w:rsid w:val="00930FD1"/>
    <w:rsid w:val="00936519"/>
    <w:rsid w:val="0096149F"/>
    <w:rsid w:val="00985188"/>
    <w:rsid w:val="009D58DC"/>
    <w:rsid w:val="009E4058"/>
    <w:rsid w:val="00A7612C"/>
    <w:rsid w:val="00AD3D7B"/>
    <w:rsid w:val="00AF39E2"/>
    <w:rsid w:val="00B94F7D"/>
    <w:rsid w:val="00C22F09"/>
    <w:rsid w:val="00C251AF"/>
    <w:rsid w:val="00C41D0F"/>
    <w:rsid w:val="00C72C4E"/>
    <w:rsid w:val="00C8212A"/>
    <w:rsid w:val="00C827C7"/>
    <w:rsid w:val="00CA1985"/>
    <w:rsid w:val="00CC37C6"/>
    <w:rsid w:val="00CC3DD8"/>
    <w:rsid w:val="00CE3CF3"/>
    <w:rsid w:val="00CF25F0"/>
    <w:rsid w:val="00D723C8"/>
    <w:rsid w:val="00DA4E1A"/>
    <w:rsid w:val="00DE63BC"/>
    <w:rsid w:val="00DF395E"/>
    <w:rsid w:val="00E167D3"/>
    <w:rsid w:val="00E307B8"/>
    <w:rsid w:val="00E31380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2023-10-06T06:11:00Z</dcterms:created>
  <dcterms:modified xsi:type="dcterms:W3CDTF">2023-10-06T07:57:00Z</dcterms:modified>
</cp:coreProperties>
</file>