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60" w:rsidRPr="00634260" w:rsidRDefault="00634260" w:rsidP="0063426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ПРОЕКТ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2-ГО ПОНЫРОВСКОГО СЕЛЬСОВЕТА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                        2020 года                             №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 2-Поныри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 внесении изменений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в решение  Собрания депутатов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2-го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сельсовета  от 30.12.2016г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№ 32 «Об утверждении Положения  о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муниципальной службе в 2-го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сельсовете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района Курской  области»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  В соответствии с  Федеральным законом  от  02.03.2007г.  № 25–ФЗ 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«О  муниципальной  службе  в Российской Федерации» в  редакции  Федерального закона   от  31.07.2020г.  № 268-ФЗ   Собрание депутатов 2-го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сельсовета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      РЕШИЛО: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 1.Внести  в решение  Собрания депутатов  2-го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 сельсовета  от 30. 12.2016г  № 32 «Об утверждении Положения  о  муниципальной службе в 2-го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 сельсовете 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района Курской  области»  следующие  изменения: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1)   пункт 4  части 3 статьи  14   изложить  в  новой  редакции: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  3)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впервые»;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2)  пункт  4  статьи  26  изложить  в  новой  редакции: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 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;»</w:t>
      </w:r>
      <w:proofErr w:type="gramEnd"/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Контроль за</w:t>
      </w:r>
      <w:proofErr w:type="gram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Решение вступает  в  силу  со дня  его  подписания.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2-го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сельсовета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                                 А.Г.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Солдатенков</w:t>
      </w:r>
      <w:proofErr w:type="spellEnd"/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2-го </w:t>
      </w: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сельсовета</w:t>
      </w:r>
    </w:p>
    <w:p w:rsidR="00634260" w:rsidRPr="00634260" w:rsidRDefault="00634260" w:rsidP="006342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63426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                                 Ю.А. Ломакин</w:t>
      </w:r>
    </w:p>
    <w:p w:rsidR="00560C54" w:rsidRPr="00634260" w:rsidRDefault="00560C54" w:rsidP="00634260"/>
    <w:sectPr w:rsidR="00560C54" w:rsidRPr="006342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B0C"/>
    <w:multiLevelType w:val="multilevel"/>
    <w:tmpl w:val="05444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93F14"/>
    <w:multiLevelType w:val="multilevel"/>
    <w:tmpl w:val="4C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07669"/>
    <w:multiLevelType w:val="multilevel"/>
    <w:tmpl w:val="FD4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016340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56A25"/>
    <w:rsid w:val="00492193"/>
    <w:rsid w:val="004F0DE1"/>
    <w:rsid w:val="004F6DAD"/>
    <w:rsid w:val="00543407"/>
    <w:rsid w:val="00560C54"/>
    <w:rsid w:val="00634260"/>
    <w:rsid w:val="006446F3"/>
    <w:rsid w:val="006E109A"/>
    <w:rsid w:val="00710F5B"/>
    <w:rsid w:val="0074318C"/>
    <w:rsid w:val="00743E7C"/>
    <w:rsid w:val="00837E61"/>
    <w:rsid w:val="008A3479"/>
    <w:rsid w:val="008B78A0"/>
    <w:rsid w:val="00930FD1"/>
    <w:rsid w:val="00936519"/>
    <w:rsid w:val="0096149F"/>
    <w:rsid w:val="00985188"/>
    <w:rsid w:val="009D58DC"/>
    <w:rsid w:val="009E4058"/>
    <w:rsid w:val="00A7612C"/>
    <w:rsid w:val="00AD3D7B"/>
    <w:rsid w:val="00AF39E2"/>
    <w:rsid w:val="00B94F7D"/>
    <w:rsid w:val="00C22F09"/>
    <w:rsid w:val="00C251AF"/>
    <w:rsid w:val="00C41D0F"/>
    <w:rsid w:val="00C72C4E"/>
    <w:rsid w:val="00C8212A"/>
    <w:rsid w:val="00C827C7"/>
    <w:rsid w:val="00CA1985"/>
    <w:rsid w:val="00CC37C6"/>
    <w:rsid w:val="00CC3DD8"/>
    <w:rsid w:val="00CE3CF3"/>
    <w:rsid w:val="00CF25F0"/>
    <w:rsid w:val="00D723C8"/>
    <w:rsid w:val="00DA4E1A"/>
    <w:rsid w:val="00DE63BC"/>
    <w:rsid w:val="00DF395E"/>
    <w:rsid w:val="00E167D3"/>
    <w:rsid w:val="00E307B8"/>
    <w:rsid w:val="00E31380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2023-10-06T06:11:00Z</dcterms:created>
  <dcterms:modified xsi:type="dcterms:W3CDTF">2023-10-06T08:10:00Z</dcterms:modified>
</cp:coreProperties>
</file>