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C" w:rsidRPr="00BF392C" w:rsidRDefault="00BF392C" w:rsidP="00BF3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какой срок можно получить имущество из перечней для МСП в аренду?</w:t>
      </w:r>
    </w:p>
    <w:p w:rsidR="00BF392C" w:rsidRPr="00BF392C" w:rsidRDefault="00BF392C" w:rsidP="00BF3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бизнес-инкубаторами</w:t>
      </w:r>
      <w:proofErr w:type="spellEnd"/>
      <w:proofErr w:type="gramEnd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BF392C" w:rsidRPr="00BF392C" w:rsidRDefault="00BF392C" w:rsidP="00BF3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F392C" w:rsidRPr="00BF392C" w:rsidRDefault="00BF392C" w:rsidP="00BF3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Кто оказывает имущественную поддержку?</w:t>
      </w:r>
    </w:p>
    <w:p w:rsidR="00BF392C" w:rsidRPr="00BF392C" w:rsidRDefault="00BF392C" w:rsidP="00BF3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Имущественная поддержка бизнесу оказывается органами государственной власти и органами местного самоуправления.</w:t>
      </w:r>
    </w:p>
    <w:p w:rsidR="00BF392C" w:rsidRPr="00BF392C" w:rsidRDefault="00BF392C" w:rsidP="00BF3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Для получения имущественной поддержки обращайтесь </w:t>
      </w:r>
      <w:proofErr w:type="gramStart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</w:t>
      </w:r>
      <w:proofErr w:type="gramEnd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BF392C" w:rsidRPr="00BF392C" w:rsidRDefault="00BF392C" w:rsidP="00BF392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Отдел экономики и управления имуществом Администрации </w:t>
      </w:r>
      <w:proofErr w:type="spellStart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области, по адресу: Курская область, п. Поныри, ул. Ленина, д. 14, </w:t>
      </w:r>
      <w:proofErr w:type="spellStart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каб</w:t>
      </w:r>
      <w:proofErr w:type="spellEnd"/>
      <w:r w:rsidRPr="00BF392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 312.</w:t>
      </w:r>
    </w:p>
    <w:p w:rsidR="00560C54" w:rsidRPr="00BF392C" w:rsidRDefault="00560C54" w:rsidP="00BF392C">
      <w:pPr>
        <w:rPr>
          <w:szCs w:val="16"/>
        </w:rPr>
      </w:pPr>
    </w:p>
    <w:sectPr w:rsidR="00560C54" w:rsidRPr="00BF39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4BD"/>
    <w:multiLevelType w:val="multilevel"/>
    <w:tmpl w:val="9B8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3B0C"/>
    <w:multiLevelType w:val="multilevel"/>
    <w:tmpl w:val="0544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13A3B"/>
    <w:multiLevelType w:val="multilevel"/>
    <w:tmpl w:val="527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B2F2D"/>
    <w:multiLevelType w:val="multilevel"/>
    <w:tmpl w:val="2C42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1041"/>
    <w:multiLevelType w:val="multilevel"/>
    <w:tmpl w:val="A20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634FD"/>
    <w:multiLevelType w:val="multilevel"/>
    <w:tmpl w:val="31B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21EA6"/>
    <w:multiLevelType w:val="multilevel"/>
    <w:tmpl w:val="147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05CEC"/>
    <w:multiLevelType w:val="multilevel"/>
    <w:tmpl w:val="39D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40263"/>
    <w:multiLevelType w:val="multilevel"/>
    <w:tmpl w:val="6CEE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D5BA2"/>
    <w:multiLevelType w:val="multilevel"/>
    <w:tmpl w:val="4B3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E572A"/>
    <w:multiLevelType w:val="multilevel"/>
    <w:tmpl w:val="77C0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04B30"/>
    <w:multiLevelType w:val="multilevel"/>
    <w:tmpl w:val="4D6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4CA"/>
    <w:multiLevelType w:val="multilevel"/>
    <w:tmpl w:val="DBAC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E2EC9"/>
    <w:multiLevelType w:val="multilevel"/>
    <w:tmpl w:val="2F76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86DC4"/>
    <w:multiLevelType w:val="multilevel"/>
    <w:tmpl w:val="8E9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422A9"/>
    <w:multiLevelType w:val="multilevel"/>
    <w:tmpl w:val="CE3A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3786B"/>
    <w:multiLevelType w:val="multilevel"/>
    <w:tmpl w:val="EA10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75B60"/>
    <w:multiLevelType w:val="multilevel"/>
    <w:tmpl w:val="97A6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9264F"/>
    <w:multiLevelType w:val="multilevel"/>
    <w:tmpl w:val="D5C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C1F59"/>
    <w:multiLevelType w:val="multilevel"/>
    <w:tmpl w:val="9192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14FA8"/>
    <w:multiLevelType w:val="multilevel"/>
    <w:tmpl w:val="4536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517CE"/>
    <w:multiLevelType w:val="multilevel"/>
    <w:tmpl w:val="DBFC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832"/>
    <w:multiLevelType w:val="multilevel"/>
    <w:tmpl w:val="48D46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47F27"/>
    <w:multiLevelType w:val="multilevel"/>
    <w:tmpl w:val="8592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619ED"/>
    <w:multiLevelType w:val="multilevel"/>
    <w:tmpl w:val="7E4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07669"/>
    <w:multiLevelType w:val="multilevel"/>
    <w:tmpl w:val="FD4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527A7"/>
    <w:multiLevelType w:val="multilevel"/>
    <w:tmpl w:val="F12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37130"/>
    <w:multiLevelType w:val="multilevel"/>
    <w:tmpl w:val="1FF8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B695D"/>
    <w:multiLevelType w:val="multilevel"/>
    <w:tmpl w:val="C91C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736C80"/>
    <w:multiLevelType w:val="multilevel"/>
    <w:tmpl w:val="7564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1"/>
  </w:num>
  <w:num w:numId="5">
    <w:abstractNumId w:val="26"/>
  </w:num>
  <w:num w:numId="6">
    <w:abstractNumId w:val="23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24"/>
  </w:num>
  <w:num w:numId="13">
    <w:abstractNumId w:val="0"/>
  </w:num>
  <w:num w:numId="14">
    <w:abstractNumId w:val="28"/>
  </w:num>
  <w:num w:numId="15">
    <w:abstractNumId w:val="11"/>
  </w:num>
  <w:num w:numId="16">
    <w:abstractNumId w:val="2"/>
  </w:num>
  <w:num w:numId="17">
    <w:abstractNumId w:val="25"/>
  </w:num>
  <w:num w:numId="18">
    <w:abstractNumId w:val="22"/>
  </w:num>
  <w:num w:numId="19">
    <w:abstractNumId w:val="30"/>
  </w:num>
  <w:num w:numId="20">
    <w:abstractNumId w:val="18"/>
  </w:num>
  <w:num w:numId="21">
    <w:abstractNumId w:val="13"/>
  </w:num>
  <w:num w:numId="22">
    <w:abstractNumId w:val="31"/>
  </w:num>
  <w:num w:numId="23">
    <w:abstractNumId w:val="9"/>
  </w:num>
  <w:num w:numId="24">
    <w:abstractNumId w:val="5"/>
  </w:num>
  <w:num w:numId="25">
    <w:abstractNumId w:val="29"/>
  </w:num>
  <w:num w:numId="26">
    <w:abstractNumId w:val="8"/>
  </w:num>
  <w:num w:numId="27">
    <w:abstractNumId w:val="19"/>
  </w:num>
  <w:num w:numId="28">
    <w:abstractNumId w:val="20"/>
  </w:num>
  <w:num w:numId="29">
    <w:abstractNumId w:val="15"/>
  </w:num>
  <w:num w:numId="30">
    <w:abstractNumId w:val="2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16340"/>
    <w:rsid w:val="00050471"/>
    <w:rsid w:val="00061220"/>
    <w:rsid w:val="00061E75"/>
    <w:rsid w:val="0007049B"/>
    <w:rsid w:val="0009733F"/>
    <w:rsid w:val="000C3E91"/>
    <w:rsid w:val="000E7FD0"/>
    <w:rsid w:val="000F0753"/>
    <w:rsid w:val="00106105"/>
    <w:rsid w:val="00110023"/>
    <w:rsid w:val="00114302"/>
    <w:rsid w:val="001163E1"/>
    <w:rsid w:val="0013448B"/>
    <w:rsid w:val="00157216"/>
    <w:rsid w:val="00170E82"/>
    <w:rsid w:val="00190BDA"/>
    <w:rsid w:val="001A38F3"/>
    <w:rsid w:val="001A7C91"/>
    <w:rsid w:val="001C34DB"/>
    <w:rsid w:val="001D1219"/>
    <w:rsid w:val="001E0B91"/>
    <w:rsid w:val="00212451"/>
    <w:rsid w:val="00227707"/>
    <w:rsid w:val="002324F6"/>
    <w:rsid w:val="00237D09"/>
    <w:rsid w:val="00237D0A"/>
    <w:rsid w:val="0025421E"/>
    <w:rsid w:val="00261BFA"/>
    <w:rsid w:val="002979CE"/>
    <w:rsid w:val="002A3666"/>
    <w:rsid w:val="002A389E"/>
    <w:rsid w:val="002A7F3B"/>
    <w:rsid w:val="002E3350"/>
    <w:rsid w:val="002E7509"/>
    <w:rsid w:val="00307932"/>
    <w:rsid w:val="00310B8A"/>
    <w:rsid w:val="00312CDA"/>
    <w:rsid w:val="00312D25"/>
    <w:rsid w:val="0032049B"/>
    <w:rsid w:val="00365ECD"/>
    <w:rsid w:val="003B37F3"/>
    <w:rsid w:val="003B4415"/>
    <w:rsid w:val="003C5F87"/>
    <w:rsid w:val="003D32E5"/>
    <w:rsid w:val="003D37FE"/>
    <w:rsid w:val="003F49B8"/>
    <w:rsid w:val="004063C1"/>
    <w:rsid w:val="00415C48"/>
    <w:rsid w:val="00450680"/>
    <w:rsid w:val="00456A25"/>
    <w:rsid w:val="00476148"/>
    <w:rsid w:val="00492193"/>
    <w:rsid w:val="004A10C9"/>
    <w:rsid w:val="004A425C"/>
    <w:rsid w:val="004A460D"/>
    <w:rsid w:val="004A7A38"/>
    <w:rsid w:val="004C40F1"/>
    <w:rsid w:val="004F0DE1"/>
    <w:rsid w:val="004F2C76"/>
    <w:rsid w:val="004F6DAD"/>
    <w:rsid w:val="0052392E"/>
    <w:rsid w:val="00540FE0"/>
    <w:rsid w:val="0054132D"/>
    <w:rsid w:val="00543407"/>
    <w:rsid w:val="00560C54"/>
    <w:rsid w:val="005773BA"/>
    <w:rsid w:val="00577806"/>
    <w:rsid w:val="0059223C"/>
    <w:rsid w:val="005C02F2"/>
    <w:rsid w:val="005F1440"/>
    <w:rsid w:val="00634260"/>
    <w:rsid w:val="006436CF"/>
    <w:rsid w:val="006446F3"/>
    <w:rsid w:val="00671567"/>
    <w:rsid w:val="006B1880"/>
    <w:rsid w:val="006B1AB3"/>
    <w:rsid w:val="006D60E4"/>
    <w:rsid w:val="006E109A"/>
    <w:rsid w:val="006E274B"/>
    <w:rsid w:val="00710F5B"/>
    <w:rsid w:val="00721FA9"/>
    <w:rsid w:val="00725A76"/>
    <w:rsid w:val="00730DB0"/>
    <w:rsid w:val="0074318C"/>
    <w:rsid w:val="00743E7C"/>
    <w:rsid w:val="00753325"/>
    <w:rsid w:val="00755CF1"/>
    <w:rsid w:val="00783A38"/>
    <w:rsid w:val="00784F82"/>
    <w:rsid w:val="007A56E5"/>
    <w:rsid w:val="007B0E63"/>
    <w:rsid w:val="007C225C"/>
    <w:rsid w:val="007E1509"/>
    <w:rsid w:val="007F2F15"/>
    <w:rsid w:val="00833082"/>
    <w:rsid w:val="008350AB"/>
    <w:rsid w:val="00837E61"/>
    <w:rsid w:val="0085217F"/>
    <w:rsid w:val="00876B8A"/>
    <w:rsid w:val="00877D77"/>
    <w:rsid w:val="00880221"/>
    <w:rsid w:val="008A3479"/>
    <w:rsid w:val="008A5C41"/>
    <w:rsid w:val="008B78A0"/>
    <w:rsid w:val="008C0AAC"/>
    <w:rsid w:val="008C4BB1"/>
    <w:rsid w:val="008E6F6C"/>
    <w:rsid w:val="009076AC"/>
    <w:rsid w:val="0091185B"/>
    <w:rsid w:val="009176A0"/>
    <w:rsid w:val="0092151D"/>
    <w:rsid w:val="00921B92"/>
    <w:rsid w:val="00930FD1"/>
    <w:rsid w:val="00936519"/>
    <w:rsid w:val="00946580"/>
    <w:rsid w:val="0096149F"/>
    <w:rsid w:val="00985188"/>
    <w:rsid w:val="009859BB"/>
    <w:rsid w:val="009924C5"/>
    <w:rsid w:val="009C683A"/>
    <w:rsid w:val="009D58DC"/>
    <w:rsid w:val="009E4058"/>
    <w:rsid w:val="009F3819"/>
    <w:rsid w:val="00A0547D"/>
    <w:rsid w:val="00A339C9"/>
    <w:rsid w:val="00A7612C"/>
    <w:rsid w:val="00A84EA0"/>
    <w:rsid w:val="00AB3931"/>
    <w:rsid w:val="00AB4F23"/>
    <w:rsid w:val="00AD3D7B"/>
    <w:rsid w:val="00AE0BCE"/>
    <w:rsid w:val="00AE27C9"/>
    <w:rsid w:val="00AE2CC6"/>
    <w:rsid w:val="00AE4D61"/>
    <w:rsid w:val="00AF39E2"/>
    <w:rsid w:val="00AF4415"/>
    <w:rsid w:val="00AF7817"/>
    <w:rsid w:val="00B24DD1"/>
    <w:rsid w:val="00B47EA3"/>
    <w:rsid w:val="00B86F5C"/>
    <w:rsid w:val="00B94F7D"/>
    <w:rsid w:val="00BA166D"/>
    <w:rsid w:val="00BA20B1"/>
    <w:rsid w:val="00BB1A02"/>
    <w:rsid w:val="00BB73A5"/>
    <w:rsid w:val="00BC4578"/>
    <w:rsid w:val="00BF392C"/>
    <w:rsid w:val="00C03C4D"/>
    <w:rsid w:val="00C07EC6"/>
    <w:rsid w:val="00C117B1"/>
    <w:rsid w:val="00C22F09"/>
    <w:rsid w:val="00C251AF"/>
    <w:rsid w:val="00C41D0F"/>
    <w:rsid w:val="00C55C1E"/>
    <w:rsid w:val="00C66410"/>
    <w:rsid w:val="00C72C4E"/>
    <w:rsid w:val="00C8212A"/>
    <w:rsid w:val="00C827C7"/>
    <w:rsid w:val="00C91B33"/>
    <w:rsid w:val="00C96123"/>
    <w:rsid w:val="00CA1985"/>
    <w:rsid w:val="00CC1DE9"/>
    <w:rsid w:val="00CC20AD"/>
    <w:rsid w:val="00CC37C6"/>
    <w:rsid w:val="00CC3DD8"/>
    <w:rsid w:val="00CC428D"/>
    <w:rsid w:val="00CC7B1E"/>
    <w:rsid w:val="00CD0E54"/>
    <w:rsid w:val="00CE3CF3"/>
    <w:rsid w:val="00CF25F0"/>
    <w:rsid w:val="00D073FA"/>
    <w:rsid w:val="00D11E98"/>
    <w:rsid w:val="00D17B43"/>
    <w:rsid w:val="00D50BC5"/>
    <w:rsid w:val="00D64A87"/>
    <w:rsid w:val="00D656C3"/>
    <w:rsid w:val="00D723C8"/>
    <w:rsid w:val="00DA4E1A"/>
    <w:rsid w:val="00DE111C"/>
    <w:rsid w:val="00DE63BC"/>
    <w:rsid w:val="00DF395E"/>
    <w:rsid w:val="00E02C1D"/>
    <w:rsid w:val="00E06903"/>
    <w:rsid w:val="00E167D3"/>
    <w:rsid w:val="00E307B8"/>
    <w:rsid w:val="00E31380"/>
    <w:rsid w:val="00E41BE8"/>
    <w:rsid w:val="00E46707"/>
    <w:rsid w:val="00ED1E18"/>
    <w:rsid w:val="00EE19E2"/>
    <w:rsid w:val="00EF44F9"/>
    <w:rsid w:val="00F01609"/>
    <w:rsid w:val="00F35D64"/>
    <w:rsid w:val="00F56A71"/>
    <w:rsid w:val="00F57317"/>
    <w:rsid w:val="00F96C05"/>
    <w:rsid w:val="00F96E60"/>
    <w:rsid w:val="00FB002A"/>
    <w:rsid w:val="00FB2912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F0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  <w:style w:type="character" w:styleId="a6">
    <w:name w:val="Hyperlink"/>
    <w:basedOn w:val="a0"/>
    <w:uiPriority w:val="99"/>
    <w:semiHidden/>
    <w:unhideWhenUsed/>
    <w:rsid w:val="00877D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201</cp:revision>
  <dcterms:created xsi:type="dcterms:W3CDTF">2023-10-06T06:11:00Z</dcterms:created>
  <dcterms:modified xsi:type="dcterms:W3CDTF">2023-10-09T06:42:00Z</dcterms:modified>
</cp:coreProperties>
</file>