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94" w:rsidRPr="006B1994" w:rsidRDefault="006B1994" w:rsidP="006B199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B199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ПЛАН   РАБОТЫ</w:t>
      </w:r>
    </w:p>
    <w:p w:rsidR="006B1994" w:rsidRPr="006B1994" w:rsidRDefault="006B1994" w:rsidP="006B199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B199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Общественного Совета профилактики правонарушений</w:t>
      </w:r>
    </w:p>
    <w:p w:rsidR="006B1994" w:rsidRPr="006B1994" w:rsidRDefault="006B1994" w:rsidP="006B199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B199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2-го Поныровского сельсовета на 2022 год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3075"/>
        <w:gridCol w:w="1412"/>
        <w:gridCol w:w="1850"/>
        <w:gridCol w:w="1217"/>
      </w:tblGrid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Ответственный за выполнение мероприятий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Примечание/ отметка об исполнении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</w:t>
            </w:r>
          </w:p>
        </w:tc>
      </w:tr>
      <w:tr w:rsidR="006B1994" w:rsidRPr="006B1994" w:rsidTr="006B1994">
        <w:tc>
          <w:tcPr>
            <w:tcW w:w="116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Раздел 1. Организационные мероприятия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Оказывать содействие органам местного самоуправления 2-го Поныровского сельсовета в выполнении Комплексной Программы  профилактики правонарушений и укрепления общественной безопасности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2-го Поныровского сельсовета на 2022 г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Члены Совета профилактики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1.2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Провести заседание общественного Совета профилактики с повесткой дня: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 состоянии общественного  правопорядка на территории сельсовета за истекший год.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Утвердить план работы Совета профилактики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на 2022 г.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Ежегодно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 кв.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Председатель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Совета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Участковый полиции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 кв.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Председатель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Совета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Председатель Совета общественности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 мероприятиях по обеспечению 100% посещаемости детей из неблагополучных семей, обучающихся в МКОУ «Краснооктябрьская средняя общеобразовательная школа»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 кв.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Председатель Совета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Директор школ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 профилактической работе с лицами, совершившими правонарушение в течении года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 кв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Председатель Совета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Участковый полиции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116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Раздел 2. Охрана общественного порядка и профилактика правонарушений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Откорректировать списки граждан: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-неблагополучных семей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 лиц, злоупотребляющих  спиртными напитками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Председатель Совета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Провести рейд по проверке жилищно-бытовых условий: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 неблагополучных семей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 многодетных семей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 злоупотребляющих спиртными напитками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 лиц совершивших административное правонарушение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Ежегодно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 кв.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 кв.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 кв.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 кв.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Совместно с представителями администрации, участковым полиции,  принять участие в дежурстве по обеспечению охраны общественного </w:t>
            </w: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порядка при проведении мероприятий с массовым  участием населения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Ежегодно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при проведении </w:t>
            </w: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мероприятий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Секция охраны общественного порядка и профилактики правонарушений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116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Раздел 3.  Воспитательная и профилактическая работа с несовершеннолетними.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Оказывать содействие в выполнении мероприятий плана работы Совета общественности по работе с несовершеннолетними  при администрации сельсовета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Ежегодно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116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Раздел 4. Культурно- массовая и спортивная работа.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Оказывать содействие в выполнении мероприятий планов культурно-массовой работы МКУК «2-й Поныровский  СДК»,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Секция культурно- массовой работы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116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Раздел 5. Правовое обучение населения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 кв.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Председатель Совета профилактики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Ходатайствовать перед Собранием депутатов 2-го Поныровского сельсовета о выделении денежных средств для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 кв.</w:t>
            </w:r>
          </w:p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2022г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Председатель  Совета профилактики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B1994" w:rsidRPr="006B1994" w:rsidTr="006B1994">
        <w:tc>
          <w:tcPr>
            <w:tcW w:w="116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Раздел 6.Благоустройство и быт.</w:t>
            </w:r>
          </w:p>
        </w:tc>
      </w:tr>
      <w:tr w:rsidR="006B1994" w:rsidRPr="006B1994" w:rsidTr="006B199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Совместно 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Секция благоустройства и быта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994" w:rsidRPr="006B1994" w:rsidRDefault="006B1994" w:rsidP="006B199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B1994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6B1994" w:rsidRPr="006B1994" w:rsidRDefault="006B1994" w:rsidP="006B199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B199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6B1994" w:rsidRPr="006B1994" w:rsidRDefault="006B1994" w:rsidP="006B199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B199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6B1994" w:rsidRPr="006B1994" w:rsidRDefault="006B1994" w:rsidP="006B199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B1994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   Председатель общественного Совета   : профилактики правонарушений</w:t>
      </w:r>
    </w:p>
    <w:p w:rsidR="00560C54" w:rsidRPr="006B1994" w:rsidRDefault="00560C54" w:rsidP="006B1994">
      <w:pPr>
        <w:rPr>
          <w:szCs w:val="16"/>
        </w:rPr>
      </w:pPr>
    </w:p>
    <w:sectPr w:rsidR="00560C54" w:rsidRPr="006B199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4BD"/>
    <w:multiLevelType w:val="multilevel"/>
    <w:tmpl w:val="9B80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23B0C"/>
    <w:multiLevelType w:val="multilevel"/>
    <w:tmpl w:val="05444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13A3B"/>
    <w:multiLevelType w:val="multilevel"/>
    <w:tmpl w:val="527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B2F2D"/>
    <w:multiLevelType w:val="multilevel"/>
    <w:tmpl w:val="2C42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D1041"/>
    <w:multiLevelType w:val="multilevel"/>
    <w:tmpl w:val="A20A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634FD"/>
    <w:multiLevelType w:val="multilevel"/>
    <w:tmpl w:val="31B4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93F14"/>
    <w:multiLevelType w:val="multilevel"/>
    <w:tmpl w:val="4CC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21EA6"/>
    <w:multiLevelType w:val="multilevel"/>
    <w:tmpl w:val="147A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05CEC"/>
    <w:multiLevelType w:val="multilevel"/>
    <w:tmpl w:val="39D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40263"/>
    <w:multiLevelType w:val="multilevel"/>
    <w:tmpl w:val="6CEE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D5BA2"/>
    <w:multiLevelType w:val="multilevel"/>
    <w:tmpl w:val="4B3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E572A"/>
    <w:multiLevelType w:val="multilevel"/>
    <w:tmpl w:val="77C0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04B30"/>
    <w:multiLevelType w:val="multilevel"/>
    <w:tmpl w:val="4D68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4CA"/>
    <w:multiLevelType w:val="multilevel"/>
    <w:tmpl w:val="DBAC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E2EC9"/>
    <w:multiLevelType w:val="multilevel"/>
    <w:tmpl w:val="2F76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86DC4"/>
    <w:multiLevelType w:val="multilevel"/>
    <w:tmpl w:val="8E9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422A9"/>
    <w:multiLevelType w:val="multilevel"/>
    <w:tmpl w:val="CE3A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E3786B"/>
    <w:multiLevelType w:val="multilevel"/>
    <w:tmpl w:val="EA10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875B60"/>
    <w:multiLevelType w:val="multilevel"/>
    <w:tmpl w:val="97A6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9264F"/>
    <w:multiLevelType w:val="multilevel"/>
    <w:tmpl w:val="D5C6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C1F59"/>
    <w:multiLevelType w:val="multilevel"/>
    <w:tmpl w:val="9192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14FA8"/>
    <w:multiLevelType w:val="multilevel"/>
    <w:tmpl w:val="4536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D517CE"/>
    <w:multiLevelType w:val="multilevel"/>
    <w:tmpl w:val="DBFC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A6832"/>
    <w:multiLevelType w:val="multilevel"/>
    <w:tmpl w:val="48D46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47F27"/>
    <w:multiLevelType w:val="multilevel"/>
    <w:tmpl w:val="8592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619ED"/>
    <w:multiLevelType w:val="multilevel"/>
    <w:tmpl w:val="7E4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07669"/>
    <w:multiLevelType w:val="multilevel"/>
    <w:tmpl w:val="FD461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527A7"/>
    <w:multiLevelType w:val="multilevel"/>
    <w:tmpl w:val="F12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237130"/>
    <w:multiLevelType w:val="multilevel"/>
    <w:tmpl w:val="1FF8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B695D"/>
    <w:multiLevelType w:val="multilevel"/>
    <w:tmpl w:val="C91C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736C80"/>
    <w:multiLevelType w:val="multilevel"/>
    <w:tmpl w:val="7564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7"/>
  </w:num>
  <w:num w:numId="4">
    <w:abstractNumId w:val="1"/>
  </w:num>
  <w:num w:numId="5">
    <w:abstractNumId w:val="26"/>
  </w:num>
  <w:num w:numId="6">
    <w:abstractNumId w:val="23"/>
  </w:num>
  <w:num w:numId="7">
    <w:abstractNumId w:val="10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24"/>
  </w:num>
  <w:num w:numId="13">
    <w:abstractNumId w:val="0"/>
  </w:num>
  <w:num w:numId="14">
    <w:abstractNumId w:val="28"/>
  </w:num>
  <w:num w:numId="15">
    <w:abstractNumId w:val="11"/>
  </w:num>
  <w:num w:numId="16">
    <w:abstractNumId w:val="2"/>
  </w:num>
  <w:num w:numId="17">
    <w:abstractNumId w:val="25"/>
  </w:num>
  <w:num w:numId="18">
    <w:abstractNumId w:val="22"/>
  </w:num>
  <w:num w:numId="19">
    <w:abstractNumId w:val="30"/>
  </w:num>
  <w:num w:numId="20">
    <w:abstractNumId w:val="18"/>
  </w:num>
  <w:num w:numId="21">
    <w:abstractNumId w:val="13"/>
  </w:num>
  <w:num w:numId="22">
    <w:abstractNumId w:val="31"/>
  </w:num>
  <w:num w:numId="23">
    <w:abstractNumId w:val="9"/>
  </w:num>
  <w:num w:numId="24">
    <w:abstractNumId w:val="5"/>
  </w:num>
  <w:num w:numId="25">
    <w:abstractNumId w:val="29"/>
  </w:num>
  <w:num w:numId="26">
    <w:abstractNumId w:val="8"/>
  </w:num>
  <w:num w:numId="27">
    <w:abstractNumId w:val="19"/>
  </w:num>
  <w:num w:numId="28">
    <w:abstractNumId w:val="20"/>
  </w:num>
  <w:num w:numId="29">
    <w:abstractNumId w:val="15"/>
  </w:num>
  <w:num w:numId="30">
    <w:abstractNumId w:val="2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16340"/>
    <w:rsid w:val="00050471"/>
    <w:rsid w:val="00061220"/>
    <w:rsid w:val="00061E75"/>
    <w:rsid w:val="0007049B"/>
    <w:rsid w:val="0009733F"/>
    <w:rsid w:val="000C3E91"/>
    <w:rsid w:val="000E7FD0"/>
    <w:rsid w:val="000F0753"/>
    <w:rsid w:val="00106105"/>
    <w:rsid w:val="00110023"/>
    <w:rsid w:val="00114302"/>
    <w:rsid w:val="001163E1"/>
    <w:rsid w:val="0013448B"/>
    <w:rsid w:val="00157216"/>
    <w:rsid w:val="00170E82"/>
    <w:rsid w:val="00190BDA"/>
    <w:rsid w:val="001A38F3"/>
    <w:rsid w:val="001A7C91"/>
    <w:rsid w:val="001C34DB"/>
    <w:rsid w:val="001D1219"/>
    <w:rsid w:val="001E0B91"/>
    <w:rsid w:val="00212451"/>
    <w:rsid w:val="00227707"/>
    <w:rsid w:val="002324F6"/>
    <w:rsid w:val="00237D09"/>
    <w:rsid w:val="00237D0A"/>
    <w:rsid w:val="0025421E"/>
    <w:rsid w:val="00261BFA"/>
    <w:rsid w:val="002979CE"/>
    <w:rsid w:val="002A3666"/>
    <w:rsid w:val="002A389E"/>
    <w:rsid w:val="002A7F3B"/>
    <w:rsid w:val="002E3350"/>
    <w:rsid w:val="002E7509"/>
    <w:rsid w:val="00307932"/>
    <w:rsid w:val="00310B8A"/>
    <w:rsid w:val="00312CDA"/>
    <w:rsid w:val="00312D25"/>
    <w:rsid w:val="0032049B"/>
    <w:rsid w:val="00365ECD"/>
    <w:rsid w:val="003B37F3"/>
    <w:rsid w:val="003B4415"/>
    <w:rsid w:val="003C5F87"/>
    <w:rsid w:val="003D32E5"/>
    <w:rsid w:val="003D37FE"/>
    <w:rsid w:val="003F49B8"/>
    <w:rsid w:val="004063C1"/>
    <w:rsid w:val="00415C48"/>
    <w:rsid w:val="00450680"/>
    <w:rsid w:val="00456A25"/>
    <w:rsid w:val="00476148"/>
    <w:rsid w:val="00492193"/>
    <w:rsid w:val="004A10C9"/>
    <w:rsid w:val="004A425C"/>
    <w:rsid w:val="004A460D"/>
    <w:rsid w:val="004A7A38"/>
    <w:rsid w:val="004C40F1"/>
    <w:rsid w:val="004F0DE1"/>
    <w:rsid w:val="004F2C76"/>
    <w:rsid w:val="004F6DAD"/>
    <w:rsid w:val="0052392E"/>
    <w:rsid w:val="00540FE0"/>
    <w:rsid w:val="0054132D"/>
    <w:rsid w:val="00543407"/>
    <w:rsid w:val="00560C54"/>
    <w:rsid w:val="005773BA"/>
    <w:rsid w:val="00577806"/>
    <w:rsid w:val="0059223C"/>
    <w:rsid w:val="005C02F2"/>
    <w:rsid w:val="005F1440"/>
    <w:rsid w:val="00634260"/>
    <w:rsid w:val="006436CF"/>
    <w:rsid w:val="006446F3"/>
    <w:rsid w:val="00671567"/>
    <w:rsid w:val="006B1880"/>
    <w:rsid w:val="006B1994"/>
    <w:rsid w:val="006B1AB3"/>
    <w:rsid w:val="006D60E4"/>
    <w:rsid w:val="006E109A"/>
    <w:rsid w:val="006E274B"/>
    <w:rsid w:val="00710F5B"/>
    <w:rsid w:val="00721FA9"/>
    <w:rsid w:val="00725A76"/>
    <w:rsid w:val="00730DB0"/>
    <w:rsid w:val="0074318C"/>
    <w:rsid w:val="00743E7C"/>
    <w:rsid w:val="00753325"/>
    <w:rsid w:val="00755CF1"/>
    <w:rsid w:val="00783A38"/>
    <w:rsid w:val="00784F82"/>
    <w:rsid w:val="007A56E5"/>
    <w:rsid w:val="007B0E63"/>
    <w:rsid w:val="007C225C"/>
    <w:rsid w:val="007E1509"/>
    <w:rsid w:val="007F2F15"/>
    <w:rsid w:val="00833082"/>
    <w:rsid w:val="008350AB"/>
    <w:rsid w:val="00837E61"/>
    <w:rsid w:val="00842E28"/>
    <w:rsid w:val="0085217F"/>
    <w:rsid w:val="00876B8A"/>
    <w:rsid w:val="00877D77"/>
    <w:rsid w:val="00880221"/>
    <w:rsid w:val="008A3479"/>
    <w:rsid w:val="008A5C41"/>
    <w:rsid w:val="008B78A0"/>
    <w:rsid w:val="008C0AAC"/>
    <w:rsid w:val="008C4BB1"/>
    <w:rsid w:val="008E6F6C"/>
    <w:rsid w:val="009076AC"/>
    <w:rsid w:val="0091185B"/>
    <w:rsid w:val="009176A0"/>
    <w:rsid w:val="0092151D"/>
    <w:rsid w:val="00921B92"/>
    <w:rsid w:val="00930FD1"/>
    <w:rsid w:val="00936519"/>
    <w:rsid w:val="00946580"/>
    <w:rsid w:val="0096149F"/>
    <w:rsid w:val="00985188"/>
    <w:rsid w:val="009859BB"/>
    <w:rsid w:val="009924C5"/>
    <w:rsid w:val="009C683A"/>
    <w:rsid w:val="009D58DC"/>
    <w:rsid w:val="009E4058"/>
    <w:rsid w:val="009F3819"/>
    <w:rsid w:val="00A0547D"/>
    <w:rsid w:val="00A339C9"/>
    <w:rsid w:val="00A7612C"/>
    <w:rsid w:val="00A84EA0"/>
    <w:rsid w:val="00AB3931"/>
    <w:rsid w:val="00AB4F23"/>
    <w:rsid w:val="00AD3D7B"/>
    <w:rsid w:val="00AE0BCE"/>
    <w:rsid w:val="00AE27C9"/>
    <w:rsid w:val="00AE2CC6"/>
    <w:rsid w:val="00AE4D61"/>
    <w:rsid w:val="00AF39E2"/>
    <w:rsid w:val="00AF4415"/>
    <w:rsid w:val="00AF7817"/>
    <w:rsid w:val="00B24DD1"/>
    <w:rsid w:val="00B35533"/>
    <w:rsid w:val="00B47EA3"/>
    <w:rsid w:val="00B86F5C"/>
    <w:rsid w:val="00B94F7D"/>
    <w:rsid w:val="00BA166D"/>
    <w:rsid w:val="00BA20B1"/>
    <w:rsid w:val="00BB1A02"/>
    <w:rsid w:val="00BB73A5"/>
    <w:rsid w:val="00BC4578"/>
    <w:rsid w:val="00BF392C"/>
    <w:rsid w:val="00C03C4D"/>
    <w:rsid w:val="00C07EC6"/>
    <w:rsid w:val="00C117B1"/>
    <w:rsid w:val="00C22F09"/>
    <w:rsid w:val="00C251AF"/>
    <w:rsid w:val="00C41D0F"/>
    <w:rsid w:val="00C55C1E"/>
    <w:rsid w:val="00C66410"/>
    <w:rsid w:val="00C72C4E"/>
    <w:rsid w:val="00C8212A"/>
    <w:rsid w:val="00C827C7"/>
    <w:rsid w:val="00C91B33"/>
    <w:rsid w:val="00C96123"/>
    <w:rsid w:val="00CA1985"/>
    <w:rsid w:val="00CC1DE9"/>
    <w:rsid w:val="00CC20AD"/>
    <w:rsid w:val="00CC37C6"/>
    <w:rsid w:val="00CC3DD8"/>
    <w:rsid w:val="00CC428D"/>
    <w:rsid w:val="00CC7B1E"/>
    <w:rsid w:val="00CD0E54"/>
    <w:rsid w:val="00CE3CF3"/>
    <w:rsid w:val="00CF25F0"/>
    <w:rsid w:val="00D073FA"/>
    <w:rsid w:val="00D11E98"/>
    <w:rsid w:val="00D17B43"/>
    <w:rsid w:val="00D50BC5"/>
    <w:rsid w:val="00D64A87"/>
    <w:rsid w:val="00D656C3"/>
    <w:rsid w:val="00D723C8"/>
    <w:rsid w:val="00DA4E1A"/>
    <w:rsid w:val="00DE111C"/>
    <w:rsid w:val="00DE63BC"/>
    <w:rsid w:val="00DF395E"/>
    <w:rsid w:val="00E02C1D"/>
    <w:rsid w:val="00E06903"/>
    <w:rsid w:val="00E167D3"/>
    <w:rsid w:val="00E307B8"/>
    <w:rsid w:val="00E31380"/>
    <w:rsid w:val="00E33D2D"/>
    <w:rsid w:val="00E41BE8"/>
    <w:rsid w:val="00E46707"/>
    <w:rsid w:val="00ED1E18"/>
    <w:rsid w:val="00EE19E2"/>
    <w:rsid w:val="00EF44F9"/>
    <w:rsid w:val="00F01609"/>
    <w:rsid w:val="00F35D64"/>
    <w:rsid w:val="00F56A71"/>
    <w:rsid w:val="00F57317"/>
    <w:rsid w:val="00F96C05"/>
    <w:rsid w:val="00F96E60"/>
    <w:rsid w:val="00FB002A"/>
    <w:rsid w:val="00FB2912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F0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  <w:style w:type="character" w:styleId="a6">
    <w:name w:val="Hyperlink"/>
    <w:basedOn w:val="a0"/>
    <w:uiPriority w:val="99"/>
    <w:semiHidden/>
    <w:unhideWhenUsed/>
    <w:rsid w:val="00877D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C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59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9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205</cp:revision>
  <dcterms:created xsi:type="dcterms:W3CDTF">2023-10-06T06:11:00Z</dcterms:created>
  <dcterms:modified xsi:type="dcterms:W3CDTF">2023-10-09T07:15:00Z</dcterms:modified>
</cp:coreProperties>
</file>